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2e65" w14:textId="9282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2016 жылғы 14 желтоқсандағы "Талдықорған қаласының 2017-2019 жылдарға арналған бюджеті туралы" № 67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2017 жылғы 7 наурыздағы № 83 шешімі. Алматы облысы Әділет департаментінде 2017 жылы 14 наурызда № 4132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Талдықорған қалалық мәслихатының 2016 жылғы 14 желтоқсандағы "Талдықорған қаласының 2017-2019 жылдарға арналған бюджеті туралы" № 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4048 тіркелген, 2017 жылдың 13 қаңтарында "Талдықорған"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2017-2019 жылдарға арналған қала бюджеті тиісінше 1, 2, 3-қосымшаларға сәйкес, оның ішінде 2017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24946092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2395594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293301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110234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22146963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5323970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4878158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11944835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26292359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1697197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1701192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3995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(-) 3043464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3043464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Талдықорған қалалық мәслихатының "Экономика, қаржы мәселелері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00"/>
        <w:gridCol w:w="5144"/>
      </w:tblGrid>
      <w:tr>
        <w:trPr>
          <w:trHeight w:val="30" w:hRule="atLeast"/>
        </w:trPr>
        <w:tc>
          <w:tcPr>
            <w:tcW w:w="8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2017 жылғы "7" наурыздағы "Талдықорған қалалық мәслихатының 2016 жылғы 14 желтоқсандағы "Талдықорған қаласының 2017-2019 жылдарға арналған бюджеті туралы" № 67 шешіміне өзгерістер енгізу туралы" № 83 шешіміне қосымша</w:t>
            </w:r>
          </w:p>
        </w:tc>
      </w:tr>
      <w:tr>
        <w:trPr>
          <w:trHeight w:val="30" w:hRule="atLeast"/>
        </w:trPr>
        <w:tc>
          <w:tcPr>
            <w:tcW w:w="8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2016 жылғы 14 желтоқсандағы "Талдықорған қаласының 2017-2019 жылдарға арналған бюджеті туралы" № 67 шешімімен бекітілген 1-қосымша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қаласының 2017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707"/>
        <w:gridCol w:w="5940"/>
        <w:gridCol w:w="42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24946092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22146963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22146963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22146963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444"/>
        <w:gridCol w:w="1079"/>
        <w:gridCol w:w="1079"/>
        <w:gridCol w:w="6273"/>
        <w:gridCol w:w="2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585"/>
        <w:gridCol w:w="1421"/>
        <w:gridCol w:w="1421"/>
        <w:gridCol w:w="4779"/>
        <w:gridCol w:w="30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1497"/>
        <w:gridCol w:w="1497"/>
        <w:gridCol w:w="3107"/>
        <w:gridCol w:w="47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933"/>
        <w:gridCol w:w="933"/>
        <w:gridCol w:w="933"/>
        <w:gridCol w:w="6251"/>
        <w:gridCol w:w="23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901"/>
        <w:gridCol w:w="901"/>
        <w:gridCol w:w="4408"/>
        <w:gridCol w:w="51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-3043464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Бюджеттің тапшылығын қаржыландыру (профицитті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