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0a0c" w14:textId="9860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2017 жылғы 14 ақпандағы № 39 қаулысы. Алматы облысы Әділет департаментінде 2017 жылы 21 ақпанда № 4102 болып тіркелді. Күші жойылды - Алматы облысы Талдықорған қаласы әкімдігінің 2018 жылғы 26 наурыздағы № 168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Талдықорған қаласы әкімдігінің 26.03.2018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бойынша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Талдықорған қаласы әкімдігінің "Талдықорған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2015 жылғы 01 қазанындағы № 27-990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"Талдықорған" газетінде 2015 жылдың 20 қарашасында жарияланған) қаулысының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М. Көлбаевқа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 2017 жылғы "14" 02 № 39 қаулысымен бекітілген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облысы Талдықорған қаласы әкімдігінің 16.10.2017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924"/>
        <w:gridCol w:w="1162"/>
        <w:gridCol w:w="2332"/>
        <w:gridCol w:w="1564"/>
        <w:gridCol w:w="1564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  <w:bookmarkEnd w:id="6"/>
        </w:tc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ұйымдарынының атауы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жан басына шаққанда бір айдағы қаржыландырудың мөлшері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ата-аналардың бір айдағы төлемақы мөлшері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"Талдықорган қаласының құрама үлгідегі № 2 ясли-бақшасы"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7 ясли-бақшасы"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№ 8 "Күншуақ" бөбекжай-балабақшасы"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10 балабақшасы"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11 "Құлыншақ" аралас бөбекжай-бақшасы"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"№12 "Бәйтерек" бөбекжай"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13 "Құралай" құрама үлгідегі бөбекжай"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14 "Айбөбек" бөбекжай-бақшасы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15 "Айгөлек" бөбекжай-бақшасы"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"А. С. Макаренко атындағы № 6 орта мектебі мектепке дейінгі шағын орталығымен" коммуналдық мемлекеттік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"Мектепке дейінгі шағын орталығы бар № 9 орта мектеп" коммуналдық мемлекеттік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"Талдықорған қаласының білім бөлімі" мемлекеттік мекемесінің "М. Жұмабаев атындағы № 19 орта мектеп-гимназиясы мектепке дейінгі шағын орталығымен" коммуналдық мемлекеттік мекемесі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"Еңбек ауылындағы мектепке дейінгі шағын орталығы бар № 22 орта мектеп" коммуналдық мемлекеттік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"Мойнақ ауылындағы мектепке дейінгі шағын орталығы бар № 23 орта мектеп" коммуналдық мемлекеттік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25 орта мектебі мектепке дейінгі шағын орталығымен" коммуналдық мемлекеттік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"Талдықорған қаласының білім бөлімі" мемлекеттік мекемесінің "Еркін ауылдық округіндегі мектепке дейінгі шағын орталығы бар № 26 орта мектеп" коммуналдық мемлекеттік мекемесі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"Талдықорған қаласының білім бөлімі" мемлекеттік мекемесінің "Өтенай ауылындағы мектепке дейінгі шағын орталығы бар № 21 орта мектеп" коммуналдық мемлекеттік мекемесі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"НАК"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Ар Ай" бала бақшасы" Жеке білім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 Сабрина"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"Жетісу балдырғаны"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"Мейір" бала бақшасының жекеменшік білім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"Басқару негіздерінің мектебі" мемлекеттік емес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"Асми" Бала бақшасы" Жеке білім беру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"New Format"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"Аманбаева"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"Немерелер" Бала бақшасы Жекеменшік білім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"Айым" жекеменшік балабақшасы"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"Тұмар" Бала бақшасы" жеке білім беру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"Темергалиева"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"Ахметова"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"Балалар әлемі" балабақшасы" мекемесі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дейіңгі Білім беру Мекемесі "INTELLECiTy" балабақшасы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"Диара" балабақша мекемесі әртүрлі жастағы топтарымен"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"Медина"бала бақшасы" мекемесі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"Балажан" логопедиялық аралас балабақша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 бақшасы "Арлен"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"Маулен" балабақша мекеме"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"ЖШС "Мекеме "Жас-Ұлан" бөбекжай-балабақшасы" жауапкершілігі шектеулі серіктестігі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"Амандық" Бала бақшасы" Жеке білім беру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"Кәтия апа балабақшасы"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НурГазиз"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 "АХМЕТОВА" және мектепке дейіңгі мекеме "НҰР-АЙ""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"BALABALA (БАЛАБАЛА) балабақшасы"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"Әдемі" Балабақшасы мектепке дейіңгі мекеме"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"Какаду"мектепке дейінгі мекеме"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кәсіпкер "Аниса" балабақшасы"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кәсіпкер"НурГазиз-2" балабақша"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Шапағат" Бала бақшасы" Жеке меншік білім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"Іңкәр" балабақшасы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коммуналдық қазыналық кәсіпорындарының ұйымдық-құқықтық нысанында құрылған мемлекеттік мектепке дейінгі ұйымдарда баланы күтіп-бағу үшін ата-аналардан немесе заңды өкілдерден алынатын ай сайынғы төлемақы мөлшері баланың жасына қарамастан тамақтануға кететін шығынның 100 пайызын құрайды және оны құрылтайшы белгілейді.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меншік мектепке дейінгі ұйымдарда ата-аналардан немесезаңды өкілдерден төлемақы алу тәртібін мектепке дейінгі ұйымның құрылтайшысы белгілейді.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