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cbcf" w14:textId="384c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12 сәуірдегі "Субсидиялар нормативтерін және көлемдерін бекіту туралы" № 149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24 қарашадағы № 518 қаулысы. Алматы облысы Әділет департаментінде 2017 жылы 4 желтоқсанда № 4402 болып тіркелді. Күші жойылды - Алматы облысы әкімдігінің 2018 жылғы 13 ақпандағы № 62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әкімдігінің 13.02.2018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37-бабының </w:t>
      </w:r>
      <w:r>
        <w:rPr>
          <w:rFonts w:ascii="Times New Roman"/>
          <w:b w:val="false"/>
          <w:i w:val="false"/>
          <w:color w:val="000000"/>
          <w:sz w:val="28"/>
        </w:rPr>
        <w:t>1-тармағына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2017 жылғы 27 қаңтардағы № 30 Қазақстан Республикасы Премьер-Министрінің орынбасары -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14813 тіркелген) сәйкес Алматы облысының әкімдігі ҚАУЛЫ ЕТЕДІ: </w:t>
      </w:r>
    </w:p>
    <w:bookmarkStart w:name="z5" w:id="1"/>
    <w:p>
      <w:pPr>
        <w:spacing w:after="0"/>
        <w:ind w:left="0"/>
        <w:jc w:val="both"/>
      </w:pPr>
      <w:r>
        <w:rPr>
          <w:rFonts w:ascii="Times New Roman"/>
          <w:b w:val="false"/>
          <w:i w:val="false"/>
          <w:color w:val="000000"/>
          <w:sz w:val="28"/>
        </w:rPr>
        <w:t xml:space="preserve">
      1. Алматы облысы әкімдігінің "Субсидиялар нормативтерін және көлемдерін бекіту туралы" 2017 жылғы 12 сәуірдегі № 149 (Нормативтік құқықтық актілерді мемлекеттік тіркеу тізілімінде </w:t>
      </w:r>
      <w:r>
        <w:rPr>
          <w:rFonts w:ascii="Times New Roman"/>
          <w:b w:val="false"/>
          <w:i w:val="false"/>
          <w:color w:val="000000"/>
          <w:sz w:val="28"/>
        </w:rPr>
        <w:t>№ 4211</w:t>
      </w:r>
      <w:r>
        <w:rPr>
          <w:rFonts w:ascii="Times New Roman"/>
          <w:b w:val="false"/>
          <w:i w:val="false"/>
          <w:color w:val="000000"/>
          <w:sz w:val="28"/>
        </w:rPr>
        <w:t xml:space="preserve"> тіркелген, 2017 жылдың 16 мамырында "Жетісу" және "Огни Алатау" газеттерінде жарияланған)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"Алматы облыстық ауыл шаруашылығы басқармасы"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0" w:id="6"/>
    <w:p>
      <w:pPr>
        <w:spacing w:after="0"/>
        <w:ind w:left="0"/>
        <w:jc w:val="both"/>
      </w:pPr>
      <w:r>
        <w:rPr>
          <w:rFonts w:ascii="Times New Roman"/>
          <w:b w:val="false"/>
          <w:i w:val="false"/>
          <w:color w:val="000000"/>
          <w:sz w:val="28"/>
        </w:rPr>
        <w:t>
      3) осы қаулыны мемлекеттік тіркелген күнінен кейін күнтізбелік он күн ішінде оның көшірмесін ресми жариялауға Алматы облысы аумағында таратылатын мерзімді баспа басылымдарға жолдауын;</w:t>
      </w:r>
    </w:p>
    <w:bookmarkEnd w:id="6"/>
    <w:bookmarkStart w:name="z11" w:id="7"/>
    <w:p>
      <w:pPr>
        <w:spacing w:after="0"/>
        <w:ind w:left="0"/>
        <w:jc w:val="both"/>
      </w:pPr>
      <w:r>
        <w:rPr>
          <w:rFonts w:ascii="Times New Roman"/>
          <w:b w:val="false"/>
          <w:i w:val="false"/>
          <w:color w:val="000000"/>
          <w:sz w:val="28"/>
        </w:rPr>
        <w:t>
      4) осы қаулыны Алматы облысы әкімдігінің интернет-ресурсында оның ресми жарияланғаннан кейін орналастыруын;</w:t>
      </w:r>
    </w:p>
    <w:bookmarkEnd w:id="7"/>
    <w:bookmarkStart w:name="z12" w:id="8"/>
    <w:p>
      <w:pPr>
        <w:spacing w:after="0"/>
        <w:ind w:left="0"/>
        <w:jc w:val="both"/>
      </w:pPr>
      <w:r>
        <w:rPr>
          <w:rFonts w:ascii="Times New Roman"/>
          <w:b w:val="false"/>
          <w:i w:val="false"/>
          <w:color w:val="000000"/>
          <w:sz w:val="28"/>
        </w:rPr>
        <w:t>
      5) осы қаулы мемлекеттік тіркеуден өткеннен кейін он жұмыс күні ішінде Алматы облысы әкімі аппаратының мемлекеттік-құқық бөліміне осы тармақтың 1), 2), 3) және 4) тармақшаларында қарастырылған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9"/>
    <w:bookmarkStart w:name="z14"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"24" қараша № 518 қаулысына 1-қосымша Алматы облысы әкімдігінің 2017 жылғы 12 сәуірдегі № 149 қаулысына 2-қосымша</w:t>
            </w:r>
          </w:p>
        </w:tc>
      </w:tr>
    </w:tbl>
    <w:bookmarkStart w:name="z18" w:id="11"/>
    <w:p>
      <w:pPr>
        <w:spacing w:after="0"/>
        <w:ind w:left="0"/>
        <w:jc w:val="left"/>
      </w:pPr>
      <w:r>
        <w:rPr>
          <w:rFonts w:ascii="Times New Roman"/>
          <w:b/>
          <w:i w:val="false"/>
          <w:color w:val="000000"/>
        </w:rPr>
        <w:t xml:space="preserve"> Асыл тұқымды мал шаруашылығын дамытуды субсидиялау бағыттары бойынша субсидиялар көлемдері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3582"/>
        <w:gridCol w:w="524"/>
        <w:gridCol w:w="2122"/>
        <w:gridCol w:w="2122"/>
        <w:gridCol w:w="2992"/>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w:t>
            </w:r>
          </w:p>
          <w:bookmarkEnd w:id="12"/>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r>
              <w:br/>
            </w:r>
            <w:r>
              <w:rPr>
                <w:rFonts w:ascii="Times New Roman"/>
                <w:b w:val="false"/>
                <w:i w:val="false"/>
                <w:color w:val="000000"/>
                <w:sz w:val="20"/>
              </w:rPr>
              <w:t>
(бас)</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w:t>
            </w:r>
            <w:r>
              <w:br/>
            </w: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Етті мал шаруашылығы</w:t>
            </w:r>
          </w:p>
          <w:bookmarkEnd w:id="13"/>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1.</w:t>
            </w:r>
          </w:p>
          <w:bookmarkEnd w:id="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1.1</w:t>
            </w:r>
          </w:p>
          <w:bookmarkEnd w:id="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1)</w:t>
            </w:r>
          </w:p>
          <w:bookmarkEnd w:id="16"/>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2)</w:t>
            </w:r>
          </w:p>
          <w:bookmarkEnd w:id="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1.2</w:t>
            </w:r>
          </w:p>
          <w:bookmarkEnd w:id="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w:t>
            </w:r>
          </w:p>
          <w:bookmarkEnd w:id="19"/>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2)</w:t>
            </w:r>
          </w:p>
          <w:bookmarkEnd w:id="2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2.</w:t>
            </w:r>
          </w:p>
          <w:bookmarkEnd w:id="21"/>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Сүтті және сүтті-етті мал шаруашылығы</w:t>
            </w:r>
          </w:p>
          <w:bookmarkEnd w:id="22"/>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1.</w:t>
            </w:r>
          </w:p>
          <w:bookmarkEnd w:id="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1.1</w:t>
            </w:r>
          </w:p>
          <w:bookmarkEnd w:id="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w:t>
            </w:r>
          </w:p>
          <w:bookmarkEnd w:id="25"/>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2)</w:t>
            </w:r>
          </w:p>
          <w:bookmarkEnd w:id="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2.</w:t>
            </w:r>
          </w:p>
          <w:bookmarkEnd w:id="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тұқымдыірі қара мал сатып алу</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1)</w:t>
            </w:r>
          </w:p>
          <w:bookmarkEnd w:id="28"/>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2)</w:t>
            </w:r>
          </w:p>
          <w:bookmarkEnd w:id="29"/>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ТМД елдерінен</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Мал шаруашылығы</w:t>
            </w:r>
          </w:p>
          <w:bookmarkEnd w:id="30"/>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1. </w:t>
            </w:r>
          </w:p>
          <w:bookmarkEnd w:id="31"/>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Қой шаруашылығы</w:t>
            </w:r>
          </w:p>
          <w:bookmarkEnd w:id="32"/>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1.</w:t>
            </w:r>
          </w:p>
          <w:bookmarkEnd w:id="33"/>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қойлардың аналық басын қолдан ұрықтандыруды ұйымдастыру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104 774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2.</w:t>
            </w:r>
          </w:p>
          <w:bookmarkEnd w:id="34"/>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дистрибьютерлік орталықтар сатып алған, ауылшаруашылығы жануарларының аналық басын қолдан ұрықтандыруды жүргізу үшін пайдаланылатын арнайы техника мен технологиялық жабдықтың құнын арзандату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-ғадейін</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3.</w:t>
            </w:r>
          </w:p>
          <w:bookmarkEnd w:id="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1)</w:t>
            </w:r>
          </w:p>
          <w:bookmarkEnd w:id="36"/>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2)</w:t>
            </w:r>
          </w:p>
          <w:bookmarkEnd w:id="37"/>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қойлардыңаналықбасы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3.</w:t>
            </w:r>
          </w:p>
          <w:bookmarkEnd w:id="3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1)</w:t>
            </w:r>
          </w:p>
          <w:bookmarkEnd w:id="39"/>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тұсақтар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36 048,0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2)</w:t>
            </w:r>
          </w:p>
          <w:bookmarkEnd w:id="40"/>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3)</w:t>
            </w:r>
          </w:p>
          <w:bookmarkEnd w:id="41"/>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дистрибьютерлік орталықтарға арналған тұқымдық қошқарлар</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Жылқы шаруашылығы</w:t>
            </w:r>
          </w:p>
          <w:bookmarkEnd w:id="42"/>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1.</w:t>
            </w:r>
          </w:p>
          <w:bookmarkEnd w:id="43"/>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2.</w:t>
            </w:r>
          </w:p>
          <w:bookmarkEnd w:id="44"/>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Бал ара шаруашылығы</w:t>
            </w:r>
          </w:p>
          <w:bookmarkEnd w:id="45"/>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ұясымен селекциялық және асыл тұқымдық жұмыс жүргізу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Барлығы</w:t>
            </w:r>
          </w:p>
          <w:bookmarkEnd w:id="46"/>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3 748 525,0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"24" қараша</w:t>
            </w:r>
            <w:r>
              <w:rPr>
                <w:rFonts w:ascii="Times New Roman"/>
                <w:b w:val="false"/>
                <w:i w:val="false"/>
                <w:color w:val="000000"/>
                <w:sz w:val="20"/>
              </w:rPr>
              <w:t xml:space="preserve"> № 518 қаулысына 2-қосымша Алматы облысы әкімдігінің </w:t>
            </w:r>
            <w:r>
              <w:rPr>
                <w:rFonts w:ascii="Times New Roman"/>
                <w:b w:val="false"/>
                <w:i w:val="false"/>
                <w:color w:val="000000"/>
                <w:sz w:val="20"/>
              </w:rPr>
              <w:t>2017 жылғы 12 сәуірдегі № 149 қаулысына 3-қосымша</w:t>
            </w:r>
            <w:r>
              <w:rPr>
                <w:rFonts w:ascii="Times New Roman"/>
                <w:b w:val="false"/>
                <w:i w:val="false"/>
                <w:color w:val="000000"/>
                <w:sz w:val="20"/>
              </w:rPr>
              <w:t xml:space="preserve"> </w:t>
            </w:r>
          </w:p>
        </w:tc>
      </w:tr>
    </w:tbl>
    <w:bookmarkStart w:name="z64" w:id="47"/>
    <w:p>
      <w:pPr>
        <w:spacing w:after="0"/>
        <w:ind w:left="0"/>
        <w:jc w:val="left"/>
      </w:pPr>
      <w:r>
        <w:rPr>
          <w:rFonts w:ascii="Times New Roman"/>
          <w:b/>
          <w:i w:val="false"/>
          <w:color w:val="000000"/>
        </w:rPr>
        <w:t xml:space="preserve"> Мал шаруашылығының өнiмдiлiгiн және өнім сапасын  арттыруды субсидиялау бағыттары бойынша субсидиялар көлемдері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2857"/>
        <w:gridCol w:w="421"/>
        <w:gridCol w:w="2040"/>
        <w:gridCol w:w="2847"/>
        <w:gridCol w:w="3336"/>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w:t>
            </w:r>
          </w:p>
          <w:bookmarkEnd w:id="48"/>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Субсидиялаубағыты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w:t>
            </w:r>
            <w:r>
              <w:br/>
            </w:r>
            <w:r>
              <w:rPr>
                <w:rFonts w:ascii="Times New Roman"/>
                <w:b w:val="false"/>
                <w:i w:val="false"/>
                <w:color w:val="000000"/>
                <w:sz w:val="20"/>
              </w:rPr>
              <w:t>
көлем</w:t>
            </w:r>
            <w:r>
              <w:br/>
            </w:r>
            <w:r>
              <w:rPr>
                <w:rFonts w:ascii="Times New Roman"/>
                <w:b w:val="false"/>
                <w:i w:val="false"/>
                <w:color w:val="000000"/>
                <w:sz w:val="20"/>
              </w:rPr>
              <w:t>
(бас, тонна)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w:t>
            </w:r>
            <w:r>
              <w:br/>
            </w: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Етті мал шаруашылығы</w:t>
            </w:r>
          </w:p>
          <w:bookmarkEnd w:id="49"/>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1.</w:t>
            </w:r>
          </w:p>
          <w:bookmarkEnd w:id="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шығындарын арзандату: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1 004 770,0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1)</w:t>
            </w:r>
          </w:p>
          <w:bookmarkEnd w:id="51"/>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3000 бастан бастап</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814 770,0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2)</w:t>
            </w:r>
          </w:p>
          <w:bookmarkEnd w:id="52"/>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2500 бастан бастап</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3)</w:t>
            </w:r>
          </w:p>
          <w:bookmarkEnd w:id="53"/>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1500 бастан бастап</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4)</w:t>
            </w:r>
          </w:p>
          <w:bookmarkEnd w:id="54"/>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бордақыланғаны 100 бастан бастап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5)</w:t>
            </w:r>
          </w:p>
          <w:bookmarkEnd w:id="55"/>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Сүтті және сүтті-етті мал шаруашылығы</w:t>
            </w:r>
          </w:p>
          <w:bookmarkEnd w:id="56"/>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1.</w:t>
            </w:r>
          </w:p>
          <w:bookmarkEnd w:id="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өндірудің құнын арзандату: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44 978,6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806 630,6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1)</w:t>
            </w:r>
          </w:p>
          <w:bookmarkEnd w:id="58"/>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жемдік мал басы 400 бастан басталатын шаруашылықтар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19 888,0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2)</w:t>
            </w:r>
          </w:p>
          <w:bookmarkEnd w:id="59"/>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жемдік мал басы 50 бастан басталатын шаруашылықтар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11 705,0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175 575,0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3)</w:t>
            </w:r>
          </w:p>
          <w:bookmarkEnd w:id="60"/>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13 385,6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133 855,6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Етті бағыттағы құс шаруашылығы</w:t>
            </w:r>
          </w:p>
          <w:bookmarkEnd w:id="61"/>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1.</w:t>
            </w:r>
          </w:p>
          <w:bookmarkEnd w:id="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(бройлер) етін өндіру құнын арзандату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45 835,2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3 581 050,7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1)</w:t>
            </w:r>
          </w:p>
          <w:bookmarkEnd w:id="63"/>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37 258,9</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2 980 712,6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4"/>
          <w:p>
            <w:pPr>
              <w:spacing w:after="20"/>
              <w:ind w:left="20"/>
              <w:jc w:val="both"/>
            </w:pPr>
            <w:r>
              <w:rPr>
                <w:rFonts w:ascii="Times New Roman"/>
                <w:b w:val="false"/>
                <w:i w:val="false"/>
                <w:color w:val="000000"/>
                <w:sz w:val="20"/>
              </w:rPr>
              <w:t>
2)</w:t>
            </w:r>
          </w:p>
          <w:bookmarkEnd w:id="64"/>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8 576,3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600 338,1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Жұмыртқалы құс шаруашылығы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5"/>
          <w:p>
            <w:pPr>
              <w:spacing w:after="20"/>
              <w:ind w:left="20"/>
              <w:jc w:val="both"/>
            </w:pPr>
            <w:r>
              <w:rPr>
                <w:rFonts w:ascii="Times New Roman"/>
                <w:b w:val="false"/>
                <w:i w:val="false"/>
                <w:color w:val="000000"/>
                <w:sz w:val="20"/>
              </w:rPr>
              <w:t>
1.</w:t>
            </w:r>
          </w:p>
          <w:bookmarkEnd w:id="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422 964,6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1 151 059,1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1)</w:t>
            </w:r>
          </w:p>
          <w:bookmarkEnd w:id="66"/>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млн. данадан басталатын нақты өндіріс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232 790,7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698 372,1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7"/>
          <w:p>
            <w:pPr>
              <w:spacing w:after="20"/>
              <w:ind w:left="20"/>
              <w:jc w:val="both"/>
            </w:pPr>
            <w:r>
              <w:rPr>
                <w:rFonts w:ascii="Times New Roman"/>
                <w:b w:val="false"/>
                <w:i w:val="false"/>
                <w:color w:val="000000"/>
                <w:sz w:val="20"/>
              </w:rPr>
              <w:t>
2)</w:t>
            </w:r>
          </w:p>
          <w:bookmarkEnd w:id="67"/>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млн. данадан басталатын нақты өндіріс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87 229,3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235 519,1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8"/>
          <w:p>
            <w:pPr>
              <w:spacing w:after="20"/>
              <w:ind w:left="20"/>
              <w:jc w:val="both"/>
            </w:pPr>
            <w:r>
              <w:rPr>
                <w:rFonts w:ascii="Times New Roman"/>
                <w:b w:val="false"/>
                <w:i w:val="false"/>
                <w:color w:val="000000"/>
                <w:sz w:val="20"/>
              </w:rPr>
              <w:t>
3)</w:t>
            </w:r>
          </w:p>
          <w:bookmarkEnd w:id="68"/>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56 393,2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9"/>
          <w:p>
            <w:pPr>
              <w:spacing w:after="20"/>
              <w:ind w:left="20"/>
              <w:jc w:val="both"/>
            </w:pPr>
            <w:r>
              <w:rPr>
                <w:rFonts w:ascii="Times New Roman"/>
                <w:b w:val="false"/>
                <w:i w:val="false"/>
                <w:color w:val="000000"/>
                <w:sz w:val="20"/>
              </w:rPr>
              <w:t>
4)</w:t>
            </w:r>
          </w:p>
          <w:bookmarkEnd w:id="69"/>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млн. данадан басталатын нақты өндіріс</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46 551,4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0"/>
          <w:p>
            <w:pPr>
              <w:spacing w:after="20"/>
              <w:ind w:left="20"/>
              <w:jc w:val="both"/>
            </w:pPr>
            <w:r>
              <w:rPr>
                <w:rFonts w:ascii="Times New Roman"/>
                <w:b w:val="false"/>
                <w:i w:val="false"/>
                <w:color w:val="000000"/>
                <w:sz w:val="20"/>
              </w:rPr>
              <w:t>
Шошқа шаруашылығы </w:t>
            </w:r>
          </w:p>
          <w:bookmarkEnd w:id="70"/>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1.</w:t>
            </w:r>
          </w:p>
          <w:bookmarkEnd w:id="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1)</w:t>
            </w:r>
          </w:p>
          <w:bookmarkEnd w:id="72"/>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3"/>
          <w:p>
            <w:pPr>
              <w:spacing w:after="20"/>
              <w:ind w:left="20"/>
              <w:jc w:val="both"/>
            </w:pPr>
            <w:r>
              <w:rPr>
                <w:rFonts w:ascii="Times New Roman"/>
                <w:b w:val="false"/>
                <w:i w:val="false"/>
                <w:color w:val="000000"/>
                <w:sz w:val="20"/>
              </w:rPr>
              <w:t>
Қой шаруашылығы</w:t>
            </w:r>
          </w:p>
          <w:bookmarkEnd w:id="73"/>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1.</w:t>
            </w:r>
          </w:p>
          <w:bookmarkEnd w:id="74"/>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2.</w:t>
            </w:r>
          </w:p>
          <w:bookmarkEnd w:id="7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биязыжәне жартылай биязы жүн өндіру құнын арзандату</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1)</w:t>
            </w:r>
          </w:p>
          <w:bookmarkEnd w:id="76"/>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2)</w:t>
            </w:r>
          </w:p>
          <w:bookmarkEnd w:id="77"/>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 50-ден басталатын жүн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Жылқы шаруашылығы</w:t>
            </w:r>
          </w:p>
          <w:bookmarkEnd w:id="78"/>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1.</w:t>
            </w:r>
          </w:p>
          <w:bookmarkEnd w:id="79"/>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өндеу құнын арзандату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0"/>
          <w:p>
            <w:pPr>
              <w:spacing w:after="20"/>
              <w:ind w:left="20"/>
              <w:jc w:val="both"/>
            </w:pPr>
            <w:r>
              <w:rPr>
                <w:rFonts w:ascii="Times New Roman"/>
                <w:b w:val="false"/>
                <w:i w:val="false"/>
                <w:color w:val="000000"/>
                <w:sz w:val="20"/>
              </w:rPr>
              <w:t>
2.</w:t>
            </w:r>
          </w:p>
          <w:bookmarkEnd w:id="80"/>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Түйе шаруашылығы</w:t>
            </w:r>
          </w:p>
          <w:bookmarkEnd w:id="81"/>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1.</w:t>
            </w:r>
          </w:p>
          <w:bookmarkEnd w:id="82"/>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қайта өңдеу құнын арзандату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2.</w:t>
            </w:r>
          </w:p>
          <w:bookmarkEnd w:id="83"/>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етін өндіру құнын арзандату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4"/>
          <w:p>
            <w:pPr>
              <w:spacing w:after="20"/>
              <w:ind w:left="20"/>
              <w:jc w:val="both"/>
            </w:pPr>
            <w:r>
              <w:rPr>
                <w:rFonts w:ascii="Times New Roman"/>
                <w:b w:val="false"/>
                <w:i w:val="false"/>
                <w:color w:val="000000"/>
                <w:sz w:val="20"/>
              </w:rPr>
              <w:t>
Азық өндіру</w:t>
            </w:r>
          </w:p>
          <w:bookmarkEnd w:id="84"/>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5"/>
          <w:p>
            <w:pPr>
              <w:spacing w:after="20"/>
              <w:ind w:left="20"/>
              <w:jc w:val="both"/>
            </w:pPr>
            <w:r>
              <w:rPr>
                <w:rFonts w:ascii="Times New Roman"/>
                <w:b w:val="false"/>
                <w:i w:val="false"/>
                <w:color w:val="000000"/>
                <w:sz w:val="20"/>
              </w:rPr>
              <w:t>
1.</w:t>
            </w:r>
          </w:p>
          <w:bookmarkEnd w:id="85"/>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өнімін өндірумен айналысатын ауыл шаруашылығы кооперативтері үшін құрама жем зауыттары өткізген құрама жем құнын арзандату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6"/>
          <w:p>
            <w:pPr>
              <w:spacing w:after="20"/>
              <w:ind w:left="20"/>
              <w:jc w:val="both"/>
            </w:pPr>
            <w:r>
              <w:rPr>
                <w:rFonts w:ascii="Times New Roman"/>
                <w:b w:val="false"/>
                <w:i w:val="false"/>
                <w:color w:val="000000"/>
                <w:sz w:val="20"/>
              </w:rPr>
              <w:t>
Барлығы</w:t>
            </w:r>
          </w:p>
          <w:bookmarkEnd w:id="86"/>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7 389 722,4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