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407a" w14:textId="9e54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жасыл екпелерді күтіп-ұстау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2017 жылғы 26 қазандағы № 24-125 шешімі. Алматы облысы Әділет департаментінде 2017 жылы 17 қарашада № 4387 болып тіркелді. Күші жойылды - Алматы облыстық мәслихатының 2024 жылғы 26 сәуірдегі № 20-95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26.04.2024 </w:t>
      </w:r>
      <w:r>
        <w:rPr>
          <w:rFonts w:ascii="Times New Roman"/>
          <w:b w:val="false"/>
          <w:i w:val="false"/>
          <w:color w:val="ff0000"/>
          <w:sz w:val="28"/>
        </w:rPr>
        <w:t>№ 20-95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2001 жылғы 23 қантардағы Қазақстан Республикасы Заңының 6-бабының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2015 жылғы 20 наурыздағы Қазақстан Республикасы Ұлттық экономика министрінің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тіркелген) сәйкес, Алматы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Алматы облысының жасыл екпелерді күтіп-ұстау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Алматы облыстық мәслихатының "Алматы облысының жасыл екпелерді күтіп-ұстау және қорғау, қалалар және елді мекендердің аумақтарын аббатандырудың қағидаларын бекіту туралы" 2016 жылғы 01 шілдедегі № 5-32 (Нормативтік құқықтық актілерді мемлекеттік тіркеу тізілімінде </w:t>
      </w:r>
      <w:r>
        <w:rPr>
          <w:rFonts w:ascii="Times New Roman"/>
          <w:b w:val="false"/>
          <w:i w:val="false"/>
          <w:color w:val="000000"/>
          <w:sz w:val="28"/>
        </w:rPr>
        <w:t>№ 3916</w:t>
      </w:r>
      <w:r>
        <w:rPr>
          <w:rFonts w:ascii="Times New Roman"/>
          <w:b w:val="false"/>
          <w:i w:val="false"/>
          <w:color w:val="000000"/>
          <w:sz w:val="28"/>
        </w:rPr>
        <w:t xml:space="preserve"> тіркелген, 2016 жылдың 04 тамызында "Жетісу" және "Огни Алатау" газеттерінде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Алматы облыстық мәслихатының "Тұрғын үй-коммуналдық шаруашылығы, су және жылумен қамтамасыз ету желілері инфрақұрылымдарын жаңғырту мәселелері бойынша" тұрақты комиссиясына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"26" қазандағы № 24-125 шешімімен бекітілген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облыстық мәслихатының 08.08.2022 </w:t>
      </w:r>
      <w:r>
        <w:rPr>
          <w:rFonts w:ascii="Times New Roman"/>
          <w:b w:val="false"/>
          <w:i w:val="false"/>
          <w:color w:val="ff0000"/>
          <w:sz w:val="28"/>
        </w:rPr>
        <w:t>№ 24-115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Алматы облысының жасыл екпелерді күтіп-ұстаудың және қорғаудың қағидалары</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Алматы облысының жасыл екпелерді күтіп-ұстаудың және қорғаудың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Кодексіне,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bookmarkEnd w:id="6"/>
    <w:bookmarkStart w:name="z16"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End w:id="7"/>
    <w:bookmarkStart w:name="z17" w:id="8"/>
    <w:p>
      <w:pPr>
        <w:spacing w:after="0"/>
        <w:ind w:left="0"/>
        <w:jc w:val="both"/>
      </w:pPr>
      <w:r>
        <w:rPr>
          <w:rFonts w:ascii="Times New Roman"/>
          <w:b w:val="false"/>
          <w:i w:val="false"/>
          <w:color w:val="000000"/>
          <w:sz w:val="28"/>
        </w:rPr>
        <w:t>
      2. Қағидалар Алматы облысының жасыл екпелерді күтіп-ұстау және қорғау саласындағы тәртіпті айқындайды және қатынастарды реттейді.</w:t>
      </w:r>
    </w:p>
    <w:bookmarkEnd w:id="8"/>
    <w:bookmarkStart w:name="z18"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9"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20" w:id="11"/>
    <w:p>
      <w:pPr>
        <w:spacing w:after="0"/>
        <w:ind w:left="0"/>
        <w:jc w:val="both"/>
      </w:pPr>
      <w:r>
        <w:rPr>
          <w:rFonts w:ascii="Times New Roman"/>
          <w:b w:val="false"/>
          <w:i w:val="false"/>
          <w:color w:val="000000"/>
          <w:sz w:val="28"/>
        </w:rPr>
        <w:t>
      2) ағаштарды кесу –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бойынша жұмыс;</w:t>
      </w:r>
    </w:p>
    <w:bookmarkEnd w:id="11"/>
    <w:bookmarkStart w:name="z21" w:id="12"/>
    <w:p>
      <w:pPr>
        <w:spacing w:after="0"/>
        <w:ind w:left="0"/>
        <w:jc w:val="both"/>
      </w:pPr>
      <w:r>
        <w:rPr>
          <w:rFonts w:ascii="Times New Roman"/>
          <w:b w:val="false"/>
          <w:i w:val="false"/>
          <w:color w:val="000000"/>
          <w:sz w:val="28"/>
        </w:rPr>
        <w:t>
      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12"/>
    <w:bookmarkStart w:name="z22" w:id="13"/>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3"/>
    <w:bookmarkStart w:name="z23"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24"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5" w:id="1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6"/>
    <w:bookmarkStart w:name="z26" w:id="1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7"/>
    <w:bookmarkStart w:name="z27"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8" w:id="19"/>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9"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30" w:id="21"/>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bookmarkEnd w:id="21"/>
    <w:bookmarkStart w:name="z31" w:id="22"/>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32"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3"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24"/>
    <w:bookmarkStart w:name="z34" w:id="25"/>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bookmarkEnd w:id="25"/>
    <w:bookmarkStart w:name="z35" w:id="26"/>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bookmarkEnd w:id="26"/>
    <w:bookmarkStart w:name="z36" w:id="27"/>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7"/>
    <w:bookmarkStart w:name="z37" w:id="28"/>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bookmarkEnd w:id="28"/>
    <w:bookmarkStart w:name="z38" w:id="29"/>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9"/>
    <w:bookmarkStart w:name="z39" w:id="30"/>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0"/>
    <w:bookmarkStart w:name="z40" w:id="31"/>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bookmarkEnd w:id="31"/>
    <w:bookmarkStart w:name="z41" w:id="32"/>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2"/>
    <w:bookmarkStart w:name="z42" w:id="33"/>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3"/>
    <w:bookmarkStart w:name="z43" w:id="34"/>
    <w:p>
      <w:pPr>
        <w:spacing w:after="0"/>
        <w:ind w:left="0"/>
        <w:jc w:val="both"/>
      </w:pPr>
      <w:r>
        <w:rPr>
          <w:rFonts w:ascii="Times New Roman"/>
          <w:b w:val="false"/>
          <w:i w:val="false"/>
          <w:color w:val="000000"/>
          <w:sz w:val="28"/>
        </w:rPr>
        <w:t>
      25) ұйым – жасыл желектерді күтіп-ұстау және қорғау саласында маманданып жүрген жеке немесе заңды тұлға;</w:t>
      </w:r>
    </w:p>
    <w:bookmarkEnd w:id="34"/>
    <w:bookmarkStart w:name="z44" w:id="35"/>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5"/>
    <w:bookmarkStart w:name="z45" w:id="36"/>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6"/>
    <w:bookmarkStart w:name="z46" w:id="37"/>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37"/>
    <w:bookmarkStart w:name="z47" w:id="38"/>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bookmarkEnd w:id="38"/>
    <w:bookmarkStart w:name="z48" w:id="39"/>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End w:id="39"/>
    <w:bookmarkStart w:name="z49" w:id="40"/>
    <w:p>
      <w:pPr>
        <w:spacing w:after="0"/>
        <w:ind w:left="0"/>
        <w:jc w:val="left"/>
      </w:pPr>
      <w:r>
        <w:rPr>
          <w:rFonts w:ascii="Times New Roman"/>
          <w:b/>
          <w:i w:val="false"/>
          <w:color w:val="000000"/>
        </w:rPr>
        <w:t xml:space="preserve"> 2- тарау. Жасыл екпелерді күтіп-ұстау және қорғау</w:t>
      </w:r>
    </w:p>
    <w:bookmarkEnd w:id="40"/>
    <w:bookmarkStart w:name="z50" w:id="41"/>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41"/>
    <w:bookmarkStart w:name="z51" w:id="42"/>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қоғалуы тиіс бірыңғай жасыл қор құрады.</w:t>
      </w:r>
    </w:p>
    <w:bookmarkEnd w:id="42"/>
    <w:bookmarkStart w:name="z52" w:id="43"/>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3"/>
    <w:bookmarkStart w:name="z53" w:id="44"/>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4"/>
    <w:bookmarkStart w:name="z54" w:id="45"/>
    <w:p>
      <w:pPr>
        <w:spacing w:after="0"/>
        <w:ind w:left="0"/>
        <w:jc w:val="both"/>
      </w:pPr>
      <w:r>
        <w:rPr>
          <w:rFonts w:ascii="Times New Roman"/>
          <w:b w:val="false"/>
          <w:i w:val="false"/>
          <w:color w:val="000000"/>
          <w:sz w:val="28"/>
        </w:rPr>
        <w:t>
      7. Жасыл екпелерді күтіп-ұстау мыналарды қамтиды:</w:t>
      </w:r>
    </w:p>
    <w:bookmarkEnd w:id="45"/>
    <w:bookmarkStart w:name="z55" w:id="46"/>
    <w:p>
      <w:pPr>
        <w:spacing w:after="0"/>
        <w:ind w:left="0"/>
        <w:jc w:val="both"/>
      </w:pPr>
      <w:r>
        <w:rPr>
          <w:rFonts w:ascii="Times New Roman"/>
          <w:b w:val="false"/>
          <w:i w:val="false"/>
          <w:color w:val="000000"/>
          <w:sz w:val="28"/>
        </w:rPr>
        <w:t>
      1) жасыл екпелерді отырғызу;</w:t>
      </w:r>
    </w:p>
    <w:bookmarkEnd w:id="46"/>
    <w:bookmarkStart w:name="z56" w:id="47"/>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7"/>
    <w:bookmarkStart w:name="z57" w:id="48"/>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8"/>
    <w:bookmarkStart w:name="z58" w:id="49"/>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bookmarkEnd w:id="49"/>
    <w:bookmarkStart w:name="z59" w:id="50"/>
    <w:p>
      <w:pPr>
        <w:spacing w:after="0"/>
        <w:ind w:left="0"/>
        <w:jc w:val="both"/>
      </w:pPr>
      <w:r>
        <w:rPr>
          <w:rFonts w:ascii="Times New Roman"/>
          <w:b w:val="false"/>
          <w:i w:val="false"/>
          <w:color w:val="000000"/>
          <w:sz w:val="28"/>
        </w:rPr>
        <w:t>
      5) ұшарбасты қалыптастыру;</w:t>
      </w:r>
    </w:p>
    <w:bookmarkEnd w:id="50"/>
    <w:bookmarkStart w:name="z60" w:id="51"/>
    <w:p>
      <w:pPr>
        <w:spacing w:after="0"/>
        <w:ind w:left="0"/>
        <w:jc w:val="both"/>
      </w:pPr>
      <w:r>
        <w:rPr>
          <w:rFonts w:ascii="Times New Roman"/>
          <w:b w:val="false"/>
          <w:i w:val="false"/>
          <w:color w:val="000000"/>
          <w:sz w:val="28"/>
        </w:rPr>
        <w:t>
      6) жасарту;</w:t>
      </w:r>
    </w:p>
    <w:bookmarkEnd w:id="51"/>
    <w:bookmarkStart w:name="z61" w:id="52"/>
    <w:p>
      <w:pPr>
        <w:spacing w:after="0"/>
        <w:ind w:left="0"/>
        <w:jc w:val="both"/>
      </w:pPr>
      <w:r>
        <w:rPr>
          <w:rFonts w:ascii="Times New Roman"/>
          <w:b w:val="false"/>
          <w:i w:val="false"/>
          <w:color w:val="000000"/>
          <w:sz w:val="28"/>
        </w:rPr>
        <w:t>
      7) тыңайтқыштар салу;</w:t>
      </w:r>
    </w:p>
    <w:bookmarkEnd w:id="52"/>
    <w:bookmarkStart w:name="z62" w:id="53"/>
    <w:p>
      <w:pPr>
        <w:spacing w:after="0"/>
        <w:ind w:left="0"/>
        <w:jc w:val="both"/>
      </w:pPr>
      <w:r>
        <w:rPr>
          <w:rFonts w:ascii="Times New Roman"/>
          <w:b w:val="false"/>
          <w:i w:val="false"/>
          <w:color w:val="000000"/>
          <w:sz w:val="28"/>
        </w:rPr>
        <w:t>
      8) жасыл екпелердің зиянкестерімен және ауруларымен күресу.</w:t>
      </w:r>
    </w:p>
    <w:bookmarkEnd w:id="53"/>
    <w:bookmarkStart w:name="z63" w:id="54"/>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End w:id="54"/>
    <w:bookmarkStart w:name="z64" w:id="55"/>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5"/>
    <w:bookmarkStart w:name="z65" w:id="56"/>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56"/>
    <w:bookmarkStart w:name="z66" w:id="57"/>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7"/>
    <w:bookmarkStart w:name="z67" w:id="58"/>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58"/>
    <w:bookmarkStart w:name="z68" w:id="59"/>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59"/>
    <w:bookmarkStart w:name="z69" w:id="60"/>
    <w:p>
      <w:pPr>
        <w:spacing w:after="0"/>
        <w:ind w:left="0"/>
        <w:jc w:val="both"/>
      </w:pPr>
      <w:r>
        <w:rPr>
          <w:rFonts w:ascii="Times New Roman"/>
          <w:b w:val="false"/>
          <w:i w:val="false"/>
          <w:color w:val="000000"/>
          <w:sz w:val="28"/>
        </w:rPr>
        <w:t>
      13. Жасыл екпелердің барлық түрі есепке алынады.</w:t>
      </w:r>
    </w:p>
    <w:bookmarkEnd w:id="60"/>
    <w:bookmarkStart w:name="z70" w:id="61"/>
    <w:p>
      <w:pPr>
        <w:spacing w:after="0"/>
        <w:ind w:left="0"/>
        <w:jc w:val="both"/>
      </w:pPr>
      <w:r>
        <w:rPr>
          <w:rFonts w:ascii="Times New Roman"/>
          <w:b w:val="false"/>
          <w:i w:val="false"/>
          <w:color w:val="000000"/>
          <w:sz w:val="28"/>
        </w:rPr>
        <w:t xml:space="preserve">
      14. Жасыл екпелерді есепке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61"/>
    <w:bookmarkStart w:name="z71" w:id="62"/>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62"/>
    <w:bookmarkStart w:name="z72" w:id="63"/>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63"/>
    <w:bookmarkStart w:name="z73" w:id="64"/>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4"/>
    <w:bookmarkStart w:name="z74" w:id="65"/>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5"/>
    <w:bookmarkStart w:name="z75" w:id="66"/>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66"/>
    <w:bookmarkStart w:name="z76" w:id="67"/>
    <w:p>
      <w:pPr>
        <w:spacing w:after="0"/>
        <w:ind w:left="0"/>
        <w:jc w:val="left"/>
      </w:pPr>
      <w:r>
        <w:rPr>
          <w:rFonts w:ascii="Times New Roman"/>
          <w:b/>
          <w:i w:val="false"/>
          <w:color w:val="000000"/>
        </w:rPr>
        <w:t xml:space="preserve"> 2-параграф. Ағаштарды кесу, санитариялық кесу</w:t>
      </w:r>
    </w:p>
    <w:bookmarkEnd w:id="67"/>
    <w:bookmarkStart w:name="z77" w:id="68"/>
    <w:p>
      <w:pPr>
        <w:spacing w:after="0"/>
        <w:ind w:left="0"/>
        <w:jc w:val="both"/>
      </w:pPr>
      <w:r>
        <w:rPr>
          <w:rFonts w:ascii="Times New Roman"/>
          <w:b w:val="false"/>
          <w:i w:val="false"/>
          <w:color w:val="000000"/>
          <w:sz w:val="28"/>
        </w:rPr>
        <w:t>
      20. Ағаштарды кесу мынадай:</w:t>
      </w:r>
    </w:p>
    <w:bookmarkEnd w:id="68"/>
    <w:bookmarkStart w:name="z78" w:id="6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69"/>
    <w:bookmarkStart w:name="z79" w:id="70"/>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70"/>
    <w:bookmarkStart w:name="z80" w:id="71"/>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71"/>
    <w:bookmarkStart w:name="z81" w:id="72"/>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72"/>
    <w:bookmarkStart w:name="z82" w:id="73"/>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73"/>
    <w:bookmarkStart w:name="z83" w:id="74"/>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74"/>
    <w:bookmarkStart w:name="z84" w:id="75"/>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75"/>
    <w:bookmarkStart w:name="z85" w:id="76"/>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76"/>
    <w:bookmarkStart w:name="z86" w:id="77"/>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77"/>
    <w:bookmarkStart w:name="z87" w:id="78"/>
    <w:p>
      <w:pPr>
        <w:spacing w:after="0"/>
        <w:ind w:left="0"/>
        <w:jc w:val="both"/>
      </w:pPr>
      <w:r>
        <w:rPr>
          <w:rFonts w:ascii="Times New Roman"/>
          <w:b w:val="false"/>
          <w:i w:val="false"/>
          <w:color w:val="000000"/>
          <w:sz w:val="28"/>
        </w:rPr>
        <w:t>
      -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bookmarkEnd w:id="78"/>
    <w:bookmarkStart w:name="z88" w:id="79"/>
    <w:p>
      <w:pPr>
        <w:spacing w:after="0"/>
        <w:ind w:left="0"/>
        <w:jc w:val="both"/>
      </w:pPr>
      <w:r>
        <w:rPr>
          <w:rFonts w:ascii="Times New Roman"/>
          <w:b w:val="false"/>
          <w:i w:val="false"/>
          <w:color w:val="000000"/>
          <w:sz w:val="28"/>
        </w:rPr>
        <w:t>
      - жол қозғалысы қауіпсіздігіне кедергілер, оның ішінде жол белгілерін көзбен шолуды жабатын кедергілер.</w:t>
      </w:r>
    </w:p>
    <w:bookmarkEnd w:id="79"/>
    <w:bookmarkStart w:name="z89" w:id="80"/>
    <w:p>
      <w:pPr>
        <w:spacing w:after="0"/>
        <w:ind w:left="0"/>
        <w:jc w:val="both"/>
      </w:pPr>
      <w:r>
        <w:rPr>
          <w:rFonts w:ascii="Times New Roman"/>
          <w:b w:val="false"/>
          <w:i w:val="false"/>
          <w:color w:val="000000"/>
          <w:sz w:val="28"/>
        </w:rPr>
        <w:t>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w:t>
      </w:r>
    </w:p>
    <w:bookmarkEnd w:id="80"/>
    <w:bookmarkStart w:name="z90" w:id="81"/>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81"/>
    <w:bookmarkStart w:name="z91" w:id="82"/>
    <w:p>
      <w:pPr>
        <w:spacing w:after="0"/>
        <w:ind w:left="0"/>
        <w:jc w:val="both"/>
      </w:pPr>
      <w:r>
        <w:rPr>
          <w:rFonts w:ascii="Times New Roman"/>
          <w:b w:val="false"/>
          <w:i w:val="false"/>
          <w:color w:val="000000"/>
          <w:sz w:val="28"/>
        </w:rPr>
        <w:t xml:space="preserve">
      25. Ағаштарды кесу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82"/>
    <w:bookmarkStart w:name="z92" w:id="83"/>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83"/>
    <w:bookmarkStart w:name="z93" w:id="84"/>
    <w:p>
      <w:pPr>
        <w:spacing w:after="0"/>
        <w:ind w:left="0"/>
        <w:jc w:val="left"/>
      </w:pPr>
      <w:r>
        <w:rPr>
          <w:rFonts w:ascii="Times New Roman"/>
          <w:b/>
          <w:i w:val="false"/>
          <w:color w:val="000000"/>
        </w:rPr>
        <w:t xml:space="preserve"> 3- параграф. Ағаштарды өтемдік отырғызуды жүргізу тәртібі</w:t>
      </w:r>
    </w:p>
    <w:bookmarkEnd w:id="84"/>
    <w:bookmarkStart w:name="z94" w:id="85"/>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85"/>
    <w:bookmarkStart w:name="z95" w:id="86"/>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86"/>
    <w:bookmarkStart w:name="z96" w:id="87"/>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87"/>
    <w:bookmarkStart w:name="z97" w:id="88"/>
    <w:p>
      <w:pPr>
        <w:spacing w:after="0"/>
        <w:ind w:left="0"/>
        <w:jc w:val="both"/>
      </w:pPr>
      <w:r>
        <w:rPr>
          <w:rFonts w:ascii="Times New Roman"/>
          <w:b w:val="false"/>
          <w:i w:val="false"/>
          <w:color w:val="000000"/>
          <w:sz w:val="28"/>
        </w:rPr>
        <w:t xml:space="preserve">
       30. Ағаштарды заңсыз кесу, жою, бүлдіру немесе жасыл желектерді күтіп-ұстау және қорғау ережелерін бұзған жеке немесе заңды тұлға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Кодексіне сәйкес жауапты болады және жиырма есе мөлшерде ағаштарды өтемдік отырғызуды жүргізеді.</w:t>
      </w:r>
    </w:p>
    <w:bookmarkEnd w:id="88"/>
    <w:bookmarkStart w:name="z98" w:id="89"/>
    <w:p>
      <w:pPr>
        <w:spacing w:after="0"/>
        <w:ind w:left="0"/>
        <w:jc w:val="both"/>
      </w:pPr>
      <w:r>
        <w:rPr>
          <w:rFonts w:ascii="Times New Roman"/>
          <w:b w:val="false"/>
          <w:i w:val="false"/>
          <w:color w:val="000000"/>
          <w:sz w:val="28"/>
        </w:rPr>
        <w:t>
       31.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89"/>
    <w:bookmarkStart w:name="z99" w:id="90"/>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End w:id="90"/>
    <w:bookmarkStart w:name="z100" w:id="91"/>
    <w:p>
      <w:pPr>
        <w:spacing w:after="0"/>
        <w:ind w:left="0"/>
        <w:jc w:val="both"/>
      </w:pPr>
      <w:r>
        <w:rPr>
          <w:rFonts w:ascii="Times New Roman"/>
          <w:b w:val="false"/>
          <w:i w:val="false"/>
          <w:color w:val="000000"/>
          <w:sz w:val="28"/>
        </w:rPr>
        <w:t>
       32. Заңды және жеке тұлғалар ағаштарды қайта отырғызған кезде өтемдік отырғызу жүргізілмейді.</w:t>
      </w:r>
    </w:p>
    <w:bookmarkEnd w:id="91"/>
    <w:bookmarkStart w:name="z101" w:id="92"/>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End w:id="92"/>
    <w:bookmarkStart w:name="z102" w:id="93"/>
    <w:p>
      <w:pPr>
        <w:spacing w:after="0"/>
        <w:ind w:left="0"/>
        <w:jc w:val="both"/>
      </w:pPr>
      <w:r>
        <w:rPr>
          <w:rFonts w:ascii="Times New Roman"/>
          <w:b w:val="false"/>
          <w:i w:val="false"/>
          <w:color w:val="000000"/>
          <w:sz w:val="28"/>
        </w:rPr>
        <w:t>
       33.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93"/>
    <w:bookmarkStart w:name="z103" w:id="94"/>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94"/>
    <w:bookmarkStart w:name="z104" w:id="95"/>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End w:id="95"/>
    <w:bookmarkStart w:name="z105" w:id="96"/>
    <w:p>
      <w:pPr>
        <w:spacing w:after="0"/>
        <w:ind w:left="0"/>
        <w:jc w:val="both"/>
      </w:pPr>
      <w:r>
        <w:rPr>
          <w:rFonts w:ascii="Times New Roman"/>
          <w:b w:val="false"/>
          <w:i w:val="false"/>
          <w:color w:val="000000"/>
          <w:sz w:val="28"/>
        </w:rPr>
        <w:t>
       34.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96"/>
    <w:bookmarkStart w:name="z106" w:id="97"/>
    <w:p>
      <w:pPr>
        <w:spacing w:after="0"/>
        <w:ind w:left="0"/>
        <w:jc w:val="both"/>
      </w:pPr>
      <w:r>
        <w:rPr>
          <w:rFonts w:ascii="Times New Roman"/>
          <w:b w:val="false"/>
          <w:i w:val="false"/>
          <w:color w:val="000000"/>
          <w:sz w:val="28"/>
        </w:rPr>
        <w:t>
       35. Кепілдік хатқа сәйкес жеке және заңды тұлғалар өтемдік отырғызу сәтінен бастап екі жыл ішінде (ағаш көшетінің жерсіну кезеңі) тармақшаларға сәйкес көшеттерді күтіп-ұстау және қорғау жөніндегі іс-шараларды жүргізеді 4), 5), 6), 7) және 8) тармақшасын басшылыққа алады.</w:t>
      </w:r>
    </w:p>
    <w:bookmarkEnd w:id="97"/>
    <w:bookmarkStart w:name="z107" w:id="98"/>
    <w:p>
      <w:pPr>
        <w:spacing w:after="0"/>
        <w:ind w:left="0"/>
        <w:jc w:val="both"/>
      </w:pPr>
      <w:r>
        <w:rPr>
          <w:rFonts w:ascii="Times New Roman"/>
          <w:b w:val="false"/>
          <w:i w:val="false"/>
          <w:color w:val="000000"/>
          <w:sz w:val="28"/>
        </w:rPr>
        <w:t>
       36.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98"/>
    <w:bookmarkStart w:name="z108" w:id="99"/>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End w:id="99"/>
    <w:bookmarkStart w:name="z109" w:id="100"/>
    <w:p>
      <w:pPr>
        <w:spacing w:after="0"/>
        <w:ind w:left="0"/>
        <w:jc w:val="both"/>
      </w:pPr>
      <w:r>
        <w:rPr>
          <w:rFonts w:ascii="Times New Roman"/>
          <w:b w:val="false"/>
          <w:i w:val="false"/>
          <w:color w:val="000000"/>
          <w:sz w:val="28"/>
        </w:rPr>
        <w:t>
       37.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екпелерді күтіп-ұстаудың және қорғаудың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1"/>
    <w:p>
      <w:pPr>
        <w:spacing w:after="0"/>
        <w:ind w:left="0"/>
        <w:jc w:val="both"/>
      </w:pPr>
      <w:r>
        <w:rPr>
          <w:rFonts w:ascii="Times New Roman"/>
          <w:b w:val="false"/>
          <w:i w:val="false"/>
          <w:color w:val="000000"/>
          <w:sz w:val="28"/>
        </w:rPr>
        <w:t xml:space="preserve">
       ____ жылғы 1 қаңтардағы Жасыл екпелер тізілімі </w:t>
      </w:r>
    </w:p>
    <w:bookmarkEnd w:id="101"/>
    <w:bookmarkStart w:name="z113" w:id="102"/>
    <w:p>
      <w:pPr>
        <w:spacing w:after="0"/>
        <w:ind w:left="0"/>
        <w:jc w:val="both"/>
      </w:pPr>
      <w:r>
        <w:rPr>
          <w:rFonts w:ascii="Times New Roman"/>
          <w:b w:val="false"/>
          <w:i w:val="false"/>
          <w:color w:val="000000"/>
          <w:sz w:val="28"/>
        </w:rPr>
        <w:t xml:space="preserve">
       Жасыл екпелер объектілерінің (учаскелерінің) алаңын жердің санатына, өсімдіктің типтеріне, функционалдық мақсатына қарай бөлу </w:t>
      </w:r>
    </w:p>
    <w:bookmarkEnd w:id="102"/>
    <w:bookmarkStart w:name="z114" w:id="103"/>
    <w:p>
      <w:pPr>
        <w:spacing w:after="0"/>
        <w:ind w:left="0"/>
        <w:jc w:val="both"/>
      </w:pPr>
      <w:r>
        <w:rPr>
          <w:rFonts w:ascii="Times New Roman"/>
          <w:b w:val="false"/>
          <w:i w:val="false"/>
          <w:color w:val="000000"/>
          <w:sz w:val="28"/>
        </w:rPr>
        <w:t xml:space="preserve">
       Қала/елді мекен </w:t>
      </w:r>
    </w:p>
    <w:bookmarkEnd w:id="103"/>
    <w:bookmarkStart w:name="z115" w:id="104"/>
    <w:p>
      <w:pPr>
        <w:spacing w:after="0"/>
        <w:ind w:left="0"/>
        <w:jc w:val="both"/>
      </w:pPr>
      <w:r>
        <w:rPr>
          <w:rFonts w:ascii="Times New Roman"/>
          <w:b w:val="false"/>
          <w:i w:val="false"/>
          <w:color w:val="000000"/>
          <w:sz w:val="28"/>
        </w:rPr>
        <w:t xml:space="preserve">
       Әкімшілік аудан: (код)_____________________ </w:t>
      </w:r>
    </w:p>
    <w:bookmarkEnd w:id="104"/>
    <w:bookmarkStart w:name="z116" w:id="105"/>
    <w:p>
      <w:pPr>
        <w:spacing w:after="0"/>
        <w:ind w:left="0"/>
        <w:jc w:val="both"/>
      </w:pPr>
      <w:r>
        <w:rPr>
          <w:rFonts w:ascii="Times New Roman"/>
          <w:b w:val="false"/>
          <w:i w:val="false"/>
          <w:color w:val="000000"/>
          <w:sz w:val="28"/>
        </w:rPr>
        <w:t xml:space="preserve">
       Жауапты иесі:____________________________ </w:t>
      </w:r>
    </w:p>
    <w:bookmarkEnd w:id="105"/>
    <w:bookmarkStart w:name="z117" w:id="106"/>
    <w:p>
      <w:pPr>
        <w:spacing w:after="0"/>
        <w:ind w:left="0"/>
        <w:jc w:val="both"/>
      </w:pPr>
      <w:r>
        <w:rPr>
          <w:rFonts w:ascii="Times New Roman"/>
          <w:b w:val="false"/>
          <w:i w:val="false"/>
          <w:color w:val="000000"/>
          <w:sz w:val="28"/>
        </w:rPr>
        <w:t>
       Жасыл екпелер тізілімі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екпелерді күтіп-ұстаудың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Нұр-Сұлтан, Алматы және Шымкент қалаларының, ауданның, облыстық маңызы бар қаланың) жергілікті атқарушы органның басшысы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 жағдайда әкесінің аты, мемлекетті корганның атауы)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 тұрғылықты жері) байланыстар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 телефон)</w:t>
            </w:r>
          </w:p>
        </w:tc>
      </w:tr>
    </w:tbl>
    <w:bookmarkStart w:name="z126" w:id="107"/>
    <w:p>
      <w:pPr>
        <w:spacing w:after="0"/>
        <w:ind w:left="0"/>
        <w:jc w:val="left"/>
      </w:pPr>
      <w:r>
        <w:rPr>
          <w:rFonts w:ascii="Times New Roman"/>
          <w:b/>
          <w:i w:val="false"/>
          <w:color w:val="000000"/>
        </w:rPr>
        <w:t xml:space="preserve"> Кепілдік хат</w:t>
      </w:r>
    </w:p>
    <w:bookmarkEnd w:id="107"/>
    <w:bookmarkStart w:name="z127"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28" w:id="109"/>
    <w:p>
      <w:pPr>
        <w:spacing w:after="0"/>
        <w:ind w:left="0"/>
        <w:jc w:val="both"/>
      </w:pPr>
      <w:r>
        <w:rPr>
          <w:rFonts w:ascii="Times New Roman"/>
          <w:b w:val="false"/>
          <w:i w:val="false"/>
          <w:color w:val="000000"/>
          <w:sz w:val="28"/>
        </w:rPr>
        <w:t>
       (жеке немесе заңды тұлғаның атауы)</w:t>
      </w:r>
    </w:p>
    <w:bookmarkEnd w:id="109"/>
    <w:bookmarkStart w:name="z129" w:id="110"/>
    <w:p>
      <w:pPr>
        <w:spacing w:after="0"/>
        <w:ind w:left="0"/>
        <w:jc w:val="both"/>
      </w:pPr>
      <w:r>
        <w:rPr>
          <w:rFonts w:ascii="Times New Roman"/>
          <w:b w:val="false"/>
          <w:i w:val="false"/>
          <w:color w:val="000000"/>
          <w:sz w:val="28"/>
        </w:rPr>
        <w:t xml:space="preserve">
       _ _ _ _ _ _ _ дана көлемінде өтемдік ағаш отырғызуды жүргізуге кепілдік береді, ___________ тұқымдылар, ағаштардың орнына _ _ _ _ _ дана, _________________ үшін кесілетін тұқымдар ____________________________________ мекен-жайы бойынша: </w:t>
      </w:r>
    </w:p>
    <w:bookmarkEnd w:id="110"/>
    <w:bookmarkStart w:name="z130" w:id="111"/>
    <w:p>
      <w:pPr>
        <w:spacing w:after="0"/>
        <w:ind w:left="0"/>
        <w:jc w:val="both"/>
      </w:pPr>
      <w:r>
        <w:rPr>
          <w:rFonts w:ascii="Times New Roman"/>
          <w:b w:val="false"/>
          <w:i w:val="false"/>
          <w:color w:val="000000"/>
          <w:sz w:val="28"/>
        </w:rPr>
        <w:t>
      (себебі көрсетіледі)</w:t>
      </w:r>
    </w:p>
    <w:bookmarkEnd w:id="111"/>
    <w:bookmarkStart w:name="z131" w:id="112"/>
    <w:p>
      <w:pPr>
        <w:spacing w:after="0"/>
        <w:ind w:left="0"/>
        <w:jc w:val="both"/>
      </w:pPr>
      <w:r>
        <w:rPr>
          <w:rFonts w:ascii="Times New Roman"/>
          <w:b w:val="false"/>
          <w:i w:val="false"/>
          <w:color w:val="000000"/>
          <w:sz w:val="28"/>
        </w:rPr>
        <w:t xml:space="preserve">
      _______________________________________________ 20 жылғы " " жасыл желектерді зерттеу актісіне сәйкес. </w:t>
      </w:r>
    </w:p>
    <w:bookmarkEnd w:id="112"/>
    <w:bookmarkStart w:name="z132" w:id="113"/>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13"/>
    <w:bookmarkStart w:name="z133" w:id="114"/>
    <w:p>
      <w:pPr>
        <w:spacing w:after="0"/>
        <w:ind w:left="0"/>
        <w:jc w:val="both"/>
      </w:pPr>
      <w:r>
        <w:rPr>
          <w:rFonts w:ascii="Times New Roman"/>
          <w:b w:val="false"/>
          <w:i w:val="false"/>
          <w:color w:val="000000"/>
          <w:sz w:val="28"/>
        </w:rPr>
        <w:t>
       Өтемдік отырғызу сәтінен бастап екі жыл ішінде, тармақшаларға сәйкес көшеттерді күтіп-ұстау және қорғау жөніндегі іс-шараларды жүргізуге кепілдік береді 4), 5), 6), 7) және жасыл желектерді күтіп-ұстау мен қорғау ережесінің 7-тармағының 8) тармақшасына сәйкес әзірленді және екі жыл өткеннен кейін оларды ағаштардың жерсіну актісі негізінде жергілікті атқарушы органның теңгеріміне берсін.</w:t>
      </w:r>
    </w:p>
    <w:bookmarkEnd w:id="114"/>
    <w:bookmarkStart w:name="z134"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35" w:id="116"/>
    <w:p>
      <w:pPr>
        <w:spacing w:after="0"/>
        <w:ind w:left="0"/>
        <w:jc w:val="both"/>
      </w:pPr>
      <w:r>
        <w:rPr>
          <w:rFonts w:ascii="Times New Roman"/>
          <w:b w:val="false"/>
          <w:i w:val="false"/>
          <w:color w:val="000000"/>
          <w:sz w:val="28"/>
        </w:rPr>
        <w:t>
      (жеке немесе заңды тұлғаның атауы)</w:t>
      </w:r>
    </w:p>
    <w:bookmarkEnd w:id="116"/>
    <w:bookmarkStart w:name="z136" w:id="117"/>
    <w:p>
      <w:pPr>
        <w:spacing w:after="0"/>
        <w:ind w:left="0"/>
        <w:jc w:val="both"/>
      </w:pPr>
      <w:r>
        <w:rPr>
          <w:rFonts w:ascii="Times New Roman"/>
          <w:b w:val="false"/>
          <w:i w:val="false"/>
          <w:color w:val="000000"/>
          <w:sz w:val="28"/>
        </w:rPr>
        <w:t>
       жасыл желектерді күтіп ұстау және қорғау ережелерін бұзғаны үшін Қазақстан Республикасының Әкімшілік құқық бұзушылық туралы Кодексіне сәйкес жауапкершілікке тартылатыны хабарланды.</w:t>
      </w:r>
    </w:p>
    <w:bookmarkEnd w:id="117"/>
    <w:bookmarkStart w:name="z137" w:id="118"/>
    <w:p>
      <w:pPr>
        <w:spacing w:after="0"/>
        <w:ind w:left="0"/>
        <w:jc w:val="both"/>
      </w:pPr>
      <w:r>
        <w:rPr>
          <w:rFonts w:ascii="Times New Roman"/>
          <w:b w:val="false"/>
          <w:i w:val="false"/>
          <w:color w:val="000000"/>
          <w:sz w:val="28"/>
        </w:rPr>
        <w:t>
       Күні: 20__ ж. "___" ____________</w:t>
      </w:r>
    </w:p>
    <w:bookmarkEnd w:id="118"/>
    <w:bookmarkStart w:name="z138" w:id="119"/>
    <w:p>
      <w:pPr>
        <w:spacing w:after="0"/>
        <w:ind w:left="0"/>
        <w:jc w:val="both"/>
      </w:pPr>
      <w:r>
        <w:rPr>
          <w:rFonts w:ascii="Times New Roman"/>
          <w:b w:val="false"/>
          <w:i w:val="false"/>
          <w:color w:val="000000"/>
          <w:sz w:val="28"/>
        </w:rPr>
        <w:t>
       _____________________________</w:t>
      </w:r>
    </w:p>
    <w:bookmarkEnd w:id="119"/>
    <w:bookmarkStart w:name="z139" w:id="120"/>
    <w:p>
      <w:pPr>
        <w:spacing w:after="0"/>
        <w:ind w:left="0"/>
        <w:jc w:val="both"/>
      </w:pPr>
      <w:r>
        <w:rPr>
          <w:rFonts w:ascii="Times New Roman"/>
          <w:b w:val="false"/>
          <w:i w:val="false"/>
          <w:color w:val="000000"/>
          <w:sz w:val="28"/>
        </w:rPr>
        <w:t>
       Басшының Т. А. Ә. және қолы (мөрі бар болса)</w:t>
      </w:r>
    </w:p>
    <w:bookmarkEnd w:id="12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