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876f" w14:textId="95587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 шаруашылығы кооперативтерінің тексеру одақтарының ауыл шаруашылығы кооперативтерінің ішкі аудитін жүргізуге арналған шығындарын субсидиялау"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2017 жылғы 2 қарашадағы № 473 қаулысы. Алматы облысы Әділет департаментінде 2017 жылы 17 қарашада № 4385 болып тіркелді. Күші жойылды - Алматы облысы әкімдігінің 2020 жылғы 19 наурыздағы № 113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Алматы облысы әкімдігінің 19.03.2020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"Ауыл шаруашылығы кооперативтерінің тексеру одақтарының ауыл шаруашылығы кооперативтерінің ішкі аудитін жүргізуге арналған шығындарын субсидиялау" мемлекеттік көрсетілетін қызмет стандартын бекіту туралы" 2017 жылғы 10 наурыздағы № 115 Қазақстан Республикасы Премьер-Министрінің орынбасары – Қазақстан Республикасы Ауыл шаруашылығы министрінің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15136 тіркелген) сәйкес,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беріліп отырған "Ауыл шаруашылығы кооперативтерінің тексеру одақтарының ауыл шаруашылығы кооперативтерінің ішкі аудитін жүргізуге арналған шығындарын субсидиялау" мемлекеттік көрсетілетін қызмет регламенті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облыс әкімінің орынбасары С. Бескемпіровке жүктелсін.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әділет органдарында мемлекеттік тіркелген күннен бастап күшіне енеді және алғашқы ресми жарияланған күннен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2017 жылғы "2" қарашадағы №473 қаулысымен 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– Алматы облысы әкімдігінің 18.04.2019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бастап қолданысқа енгізіледі).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"Ауыл шаруашылығы кооперативтерінің тексеру одақтарының ауыл шаруашылығы кооперативтерінің ішкі аудитін жүргізуге арналған шығындарын субсидиялау" мемлекеттік көрсетілетін қызмет регламенті</w:t>
      </w:r>
    </w:p>
    <w:bookmarkEnd w:id="4"/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"Ауыл шаруашылығы кооперативтерінің тексеру одақтарының ауыл шаруашылығы кооперативтерінің ішкі аудитін жүргізуге арналған шығындарын субсидиялау" мемлекеттік көрсетілетін қызмет (бұдан әрі - мемлекеттік көрсетілетін қызмет) облыстың жергілікті атқарушы органы тарапынан (бұдан әрі – көрсетілетін қызметті беруші) заңды тұлғаларға (бұдан әрі – көрсетілетін қызметті алушы) тегін көрсетіледі.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 Қазақстан Республикасы Премьер-Министрінің орынбасары – Қазақстан Республикасы Ауыл шаруашылығы министрінің 2017 жылғы 10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15136 тіркелген) бұйрығымен бекітілген "Ауыл шаруашылығы кооперативтерінің тексеру одақтарының ауыл шаруашылығы кооперативтерінің ішкі аудитін жүргізуге арналған шығындарын субсидиялау" мемлекеттік көрсетілетін қызмет стандартын бекіту туралы" мемлекеттік көрсетілетін қызмет стандарты (бұдан әрі – Стандарт) негізінде көрсетіледі.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Өтінімдерді қабылдау және мемлекеттік қызметті көрсету нәтижелерін беру: "электрондық үкіметтің" www.egov.kz веб-порталы (бұдан әрі – портал) арқылы жүзеге асырылады.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электрондық (толық автоматтандырылған).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көрсету нәтижесі: көрсетілетін қызметті алушылардың банктік шоттарына тиесілі субсидияларды одан әрі аудару үшін аумақтық қазынашылық бөлімшесіне төлем шоттарының тізілімін ұсыну немесе Стандарттың 10-тармағында көзделген негіздер бойынша дәлелді бас тарту.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 – электронды түрде.</w:t>
      </w:r>
    </w:p>
    <w:bookmarkEnd w:id="11"/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Көрсетілетін қызметті алушының Стандарттың 9-тармағына сәйкес құжаттар топтамасымен жүгінуі, мемлекеттік қызмет көрсету бойынша рәсімді (іс-қимылдың) бастау үшін негіздеме болып табылады.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 орындаудың ұзақтығы: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қабылдау, тіркеу және көрсетілетін қызметті берушінің басшысына жолдау - 15 (он бес) минут. Нәтижесі - көрсетілетін қызметті берушінің басшысына жолдау;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құжаттарды қарау және көрсетілетін қызметті берушінің жауапты орындаушысын анықтау - 3 (үш) сағат. Нәтижесі - көрсетілетін қызметті берушінің жауапты орындаушысын анықтау;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орындаушысымен мемлекеттік қызмет көрсету нәтижесін рәсімдеу және көрсетілетін қызметті берушінің басшысына қол қоюға жолдау - 2 (екі) жұмыс күні. Нәтижесі - мемлекеттік қызмет көрсету нәтижесін көрсетілетін қызметті берушінің басшысына қол қоюға жолдау;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қызмет көрсету нәтижесіне қол қою және көрсетілетін қызметті берушінің жауапты орындаушысына жолдау - 3 (үш) сағат. Нәтижесі - мемлекеттік қызмет көрсету нәтижесін көрсетілетін қызметті берушінің жауапты орындаушысына жолдау;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қызмет көрсету нәтижесін беру - 15 (он бес) минут. Нәтижесі - мемлекеттік қызмет көрсету нәтижесін беру.</w:t>
      </w:r>
    </w:p>
    <w:bookmarkEnd w:id="19"/>
    <w:bookmarkStart w:name="z4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іс-қимыл тәртібін сипаттау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берушінің, құрылымдық бөлімшелерінің (қызметкерлерінің) тізбесі: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орындаушысы.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бөлімшелердің (қызметкерлердің) арасындағы рәсімдердің (іс-қимылдың) бірізділігінің сипаттамасы осы регламенттің қосымшасында "Мемлекеттік қызмет көрсетудің бизнес-процестерінің анықтамалығында" келтірілген.</w:t>
      </w:r>
    </w:p>
    <w:bookmarkEnd w:id="25"/>
    <w:bookmarkStart w:name="z4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қызмет көрсету процесінде ақпараттық жүйелерді пайдалану тәртібін сипаттау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Жүгіну тәртібін және портал арқылы мемлекеттік қызмет көрсету кезінде көрсетілетін қызметті беруші мен көрсетілетін қызметті алушының рәсімдерінің (іс-қимылдарының) бірізділігін сипаттау: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порталда тіркеледі, ЭЦҚ куәландырылған электрондық құжат нысанындағы сұрау салуды жолдайды;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алушының "жеке кабинетіне" сұрау салудың қабылданғаны туралы мәртебе, сондай-ақ мемлекеттік қызмет көрсету нәтижесін алатын күні мен уақыты көрсетілетін хабарлама жолданады;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сұрау салуды қабылдағаннан кейін, мемлекеттік қызметті көрсету процесінде көрсетілетін қызметті берушінің құрылымдық бөлімшелерінің іс-қимыл тәртібі осы регламенттің 5-тармағына сәйкес жүзеге асырылады.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 шаруашылығы кооперативтерінің тексеру одақтарының ауыл шаруашылығы кооперативтерінің ішкі аудитін жүргізуге арналған шығындарын субсидиялау" мемлекеттік көрсетілетін қызмет регламентіне қосымша</w:t>
            </w:r>
          </w:p>
        </w:tc>
      </w:tr>
    </w:tbl>
    <w:bookmarkStart w:name="z5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қызметті көрсетудің бизнес-процестерінің анықтамалығы 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