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d4f2" w14:textId="489d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25 қазандағы № 460 қаулысы. Алматы облысы Әділет департаментінде 2017 жылы 10 қарашада № 4363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стандартын бекіту туралы" 2017 жылғы 8 маусымдағы № 229 Қазақстан Республикасы Премьер-Министрінің орынбасары -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15374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 Бескемпіровке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"25" қазандағы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қаулысымен бекітілген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Алматы облысы әкімдігінің 15.05.2019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регламенті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қызметі (бұдан әрі - мемлекеттік көрсетілетін қызмет) облыстың жергілікті атқарушы органымен (бұдан әрі - көрсетілетін қызметті беруші) заңды және жеке тұлғаларға (бұдан әрі - көрсетілетін қызметті алушы) тегін көрсетіледі.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Қазақстан Республикасы Премьер-Министрінің орынбасары - Қазақстан Республикасы Ауыл шаруашылығы министрінің 2017 жылғы 8 маусымдағы № 229 (Нормативтік құқықтық актілерді мемлекеттік тіркеу тізілімінде № 15374 тіркелген) бұйрығымен бекітілген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стандарты (бұдан әрі - Стандарт) негізінде көрсетіледі.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Өтінімдерді қабылдау және мемлекеттік қызметті көрсету нәтижелерін беру "электрондық үкіметтің" www.egov.kz веб-порталы (бұдан әрі – портал) арқылы жүзеге асырылады.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(толық автоматтандырылған).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- субсидияның аударылғаны туралы хабарлама не осы Стандарттың 10-тармағында көзделген жағдайларда және негіздер бойынша мемлекеттік қызметті көрсетуден уәжді бас тарту туралы хабарлама.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қызметті көрсету нәтижесін ұсыну нысаны: электрондық.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субсидияның аударылғаны туралы хабарлама не көрсетілетін қызметті берушінің электрондық цифрлық қолтаңбасы (бұдан әрі – ЭЦҚ) қойылған электрондық құжат нысанында осы Стандарттың 1 және 2-қосымшаларына сәйкес мемлекеттік қызметті көрсетуден бас тарту туралы хабарлама жолданады. Хабарлама көрсетілетін қызметті алушы субсидиялаудың ақпараттық жүйесінде тіркелген кезде көрсеткен электрондық почта мекенжайына, сондай-ақ субсидиялаудың ақпараттық жүйесіндегі "жеке кабинетке" жолданады.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 портал арқылы осы мемлекеттік көрсетілетін қызмет стандартына 3-қосымшаға сәйкес көрсетілетін қызметті алушының ЭЦҚ-мен куәландырылған электрондық құжат нысанындағы өтінімді субсидиялаудың ақпараттық жүйесіне ұсынады.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Өтінімнің қабылданғанын субсидиялаудың ақпараттық жүйесіндегі көрсетілетін қызметті алушының "жеке кабинетіндегі" мемлекеттік қызметті көрсетуге арналған сұранымның қабылданғаны туралы тиісті мәртебе растайды.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 (оны орындаудың ұзақтығы):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- 15 (он бес) минут. Нәтижесі - көрсетілетін қызметті берушінің басшысына жолдау;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- 2 (екі) сағат. Нәтижесі - көрсетілетін қызметті берушінің жауапты орындаушысын анықтау;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- 9 (тоғыз) жұмыс күні. Нәтижесі - мемлекеттік қызмет көрсету нәтижесін көрсетілетін қызметті берушінің басшысына қол қоюға жолдау;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- 2 (екі) сағат. Нәтижесі - мемлекеттік қызмет көрсету нәтижесін көрсетілетін қызметті берушінің жауапты орындаушысына жолдау;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- 15 (он бес) минут. Нәтижесі - мемлекеттік қызмет көрсету нәтижесін беру.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процесінде қатысатын көрсетілетін қызметті берушінің құрылымдық бөлімшлерінің (қызметкерлерінің) тізбесі: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Құрылымдық бөлімшелердің (қызметкерлердің) арасындағы рәсімдердің (іс-қимылдың) бірізділігін сипаттау осы регламенттің қосымшасында "Мемлекеттік қызмет көрсетудің бизнес-процестерінің анықтамалығында" келтірілген.</w:t>
      </w:r>
    </w:p>
    <w:bookmarkEnd w:id="27"/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 куәландырылған электрондық құжат нысанындағы сұрау салуды жолдайды;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"жеке кабинетіне" сұрау салудың қабылданғаны туралы мәртебе, сондай-ақ мемлекеттік қызмет көрсету нәтижесін алатын күні мен уақыты көрсетілетін хабарлама жолданады;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қызмет көрсету регламентіне 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404100" cy="1016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