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5afb" w14:textId="f685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24 қазандағы № 455 қаулысы. Алматы облысы Әділет департаментінде 2017 жылы 9 қарашада № 4361 болып тіркелді. Күші жойылды - Алматы облысы әкімдігінің 2020 жылғы 19 наурыздағы № 113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әкімдігінің 19.03.2020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стандартын бекіту туралы" 2015 жылғы 15 шілдедегі № 15-02/655 Қазақстан Республикасы Ауыл шаруашылығы министрінің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12091 тіркелген)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"Пестицидтерді (улы химикаттарды) өндіру </w:t>
      </w:r>
      <w:r>
        <w:rPr>
          <w:rFonts w:ascii="Times New Roman"/>
          <w:b w:val="false"/>
          <w:i w:val="false"/>
          <w:color w:val="000000"/>
          <w:sz w:val="28"/>
        </w:rPr>
        <w:t xml:space="preserve">(формуляциялау),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 бекітілсін. </w:t>
      </w:r>
    </w:p>
    <w:bookmarkEnd w:id="1"/>
    <w:bookmarkStart w:name="z7"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С. Бескемпіровке жүктелсін. </w:t>
      </w:r>
    </w:p>
    <w:bookmarkEnd w:id="2"/>
    <w:bookmarkStart w:name="z8"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bookmarkStart w:name="z18" w:id="4"/>
    <w:p>
      <w:pPr>
        <w:spacing w:after="0"/>
        <w:ind w:left="0"/>
        <w:jc w:val="both"/>
      </w:pPr>
      <w:r>
        <w:rPr>
          <w:rFonts w:ascii="Times New Roman"/>
          <w:b w:val="false"/>
          <w:i w:val="false"/>
          <w:color w:val="000000"/>
          <w:sz w:val="28"/>
        </w:rPr>
        <w:t xml:space="preserve">
      Алматы облысы әкімдігінің 2019 жылғы "29" мамыр </w:t>
      </w:r>
      <w:r>
        <w:rPr>
          <w:rFonts w:ascii="Times New Roman"/>
          <w:b w:val="false"/>
          <w:i w:val="false"/>
          <w:color w:val="000000"/>
          <w:sz w:val="28"/>
        </w:rPr>
        <w:t xml:space="preserve">№ 207 қаулысына қосымша </w:t>
      </w:r>
    </w:p>
    <w:bookmarkEnd w:id="4"/>
    <w:bookmarkStart w:name="z21" w:id="5"/>
    <w:p>
      <w:pPr>
        <w:spacing w:after="0"/>
        <w:ind w:left="0"/>
        <w:jc w:val="both"/>
      </w:pPr>
      <w:r>
        <w:rPr>
          <w:rFonts w:ascii="Times New Roman"/>
          <w:b w:val="false"/>
          <w:i w:val="false"/>
          <w:color w:val="000000"/>
          <w:sz w:val="28"/>
        </w:rPr>
        <w:t xml:space="preserve">
      Алматы облысы әкімдігінің 2017 жылғы "24" қазандағы </w:t>
      </w:r>
      <w:r>
        <w:rPr>
          <w:rFonts w:ascii="Times New Roman"/>
          <w:b w:val="false"/>
          <w:i w:val="false"/>
          <w:color w:val="000000"/>
          <w:sz w:val="28"/>
        </w:rPr>
        <w:t xml:space="preserve">№ 455 қаулысымен бекітілген қосымша </w:t>
      </w:r>
    </w:p>
    <w:bookmarkEnd w:id="5"/>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29.05.2019 </w:t>
      </w:r>
      <w:r>
        <w:rPr>
          <w:rFonts w:ascii="Times New Roman"/>
          <w:b w:val="false"/>
          <w:i w:val="false"/>
          <w:color w:val="ff0000"/>
          <w:sz w:val="28"/>
        </w:rPr>
        <w:t>№ 207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6"/>
    <w:p>
      <w:pPr>
        <w:spacing w:after="0"/>
        <w:ind w:left="0"/>
        <w:jc w:val="both"/>
      </w:pPr>
      <w:r>
        <w:rPr>
          <w:rFonts w:ascii="Times New Roman"/>
          <w:b w:val="false"/>
          <w:i w:val="false"/>
          <w:color w:val="000000"/>
          <w:sz w:val="28"/>
        </w:rPr>
        <w:t xml:space="preserve">
      </w:t>
      </w: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6"/>
    <w:bookmarkStart w:name="z24" w:id="7"/>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ережелер</w:t>
      </w:r>
    </w:p>
    <w:bookmarkEnd w:id="7"/>
    <w:bookmarkStart w:name="z25" w:id="8"/>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w:t>
      </w:r>
    </w:p>
    <w:bookmarkEnd w:id="8"/>
    <w:bookmarkStart w:name="z26" w:id="9"/>
    <w:p>
      <w:pPr>
        <w:spacing w:after="0"/>
        <w:ind w:left="0"/>
        <w:jc w:val="both"/>
      </w:pPr>
      <w:r>
        <w:rPr>
          <w:rFonts w:ascii="Times New Roman"/>
          <w:b w:val="false"/>
          <w:i w:val="false"/>
          <w:color w:val="000000"/>
          <w:sz w:val="28"/>
        </w:rPr>
        <w:t xml:space="preserve">
      Мемлекеттік көрсетілетін қызмет "Алматы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15 шілдедегі </w:t>
      </w:r>
      <w:r>
        <w:rPr>
          <w:rFonts w:ascii="Times New Roman"/>
          <w:b w:val="false"/>
          <w:i w:val="false"/>
          <w:color w:val="000000"/>
          <w:sz w:val="28"/>
        </w:rPr>
        <w:t>№ 15-02/655</w:t>
      </w: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№12091 тіркелген) бұйрығымен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стандартына (бұдан әрі – Стандарт) сәйкес көрсетіледі.</w:t>
      </w:r>
    </w:p>
    <w:bookmarkEnd w:id="9"/>
    <w:bookmarkStart w:name="z27" w:id="10"/>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 </w:t>
      </w:r>
    </w:p>
    <w:bookmarkEnd w:id="10"/>
    <w:bookmarkStart w:name="z28" w:id="11"/>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11"/>
    <w:bookmarkStart w:name="z29" w:id="12"/>
    <w:p>
      <w:pPr>
        <w:spacing w:after="0"/>
        <w:ind w:left="0"/>
        <w:jc w:val="both"/>
      </w:pPr>
      <w:r>
        <w:rPr>
          <w:rFonts w:ascii="Times New Roman"/>
          <w:b w:val="false"/>
          <w:i w:val="false"/>
          <w:color w:val="000000"/>
          <w:sz w:val="28"/>
        </w:rPr>
        <w:t xml:space="preserve">
      3. Мемлекеттiк қызмет жеке және заңды тұлғаларға (бұдан әрі - көрсетілетін қызметті алушы) ақылы негізде көрсетіледі. </w:t>
      </w:r>
    </w:p>
    <w:bookmarkEnd w:id="12"/>
    <w:bookmarkStart w:name="z30" w:id="13"/>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bookmarkEnd w:id="13"/>
    <w:bookmarkStart w:name="z31" w:id="14"/>
    <w:p>
      <w:pPr>
        <w:spacing w:after="0"/>
        <w:ind w:left="0"/>
        <w:jc w:val="both"/>
      </w:pPr>
      <w:r>
        <w:rPr>
          <w:rFonts w:ascii="Times New Roman"/>
          <w:b w:val="false"/>
          <w:i w:val="false"/>
          <w:color w:val="000000"/>
          <w:sz w:val="28"/>
        </w:rPr>
        <w:t xml:space="preserve">
      1) лицензия бергені үшін – 10 айлық есептік көрсеткіш; </w:t>
      </w:r>
    </w:p>
    <w:bookmarkEnd w:id="14"/>
    <w:bookmarkStart w:name="z32" w:id="15"/>
    <w:p>
      <w:pPr>
        <w:spacing w:after="0"/>
        <w:ind w:left="0"/>
        <w:jc w:val="both"/>
      </w:pPr>
      <w:r>
        <w:rPr>
          <w:rFonts w:ascii="Times New Roman"/>
          <w:b w:val="false"/>
          <w:i w:val="false"/>
          <w:color w:val="000000"/>
          <w:sz w:val="28"/>
        </w:rPr>
        <w:t xml:space="preserve">
      2) лицензияларды қайта ресімдегені үшін – лицензия беру кезіндегі мөлшерлеменің 10 пайызы; </w:t>
      </w:r>
    </w:p>
    <w:bookmarkEnd w:id="15"/>
    <w:bookmarkStart w:name="z33" w:id="16"/>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16"/>
    <w:bookmarkStart w:name="z34" w:id="17"/>
    <w:p>
      <w:pPr>
        <w:spacing w:after="0"/>
        <w:ind w:left="0"/>
        <w:jc w:val="both"/>
      </w:pPr>
      <w:r>
        <w:rPr>
          <w:rFonts w:ascii="Times New Roman"/>
          <w:b w:val="false"/>
          <w:i w:val="false"/>
          <w:color w:val="000000"/>
          <w:sz w:val="28"/>
        </w:rPr>
        <w:t>
      4.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Стандарттың 10-тармағында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17"/>
    <w:bookmarkStart w:name="z35" w:id="18"/>
    <w:p>
      <w:pPr>
        <w:spacing w:after="0"/>
        <w:ind w:left="0"/>
        <w:jc w:val="both"/>
      </w:pPr>
      <w:r>
        <w:rPr>
          <w:rFonts w:ascii="Times New Roman"/>
          <w:b w:val="false"/>
          <w:i w:val="false"/>
          <w:color w:val="000000"/>
          <w:sz w:val="28"/>
        </w:rPr>
        <w:t xml:space="preserve">
      Мемлекеттiк қызметтi көрсету нәтижесін беру нысаны – электрондық. </w:t>
      </w:r>
    </w:p>
    <w:bookmarkEnd w:id="18"/>
    <w:bookmarkStart w:name="z36" w:id="19"/>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End w:id="19"/>
    <w:bookmarkStart w:name="z37" w:id="20"/>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8" w:id="21"/>
    <w:p>
      <w:pPr>
        <w:spacing w:after="0"/>
        <w:ind w:left="0"/>
        <w:jc w:val="both"/>
      </w:pPr>
      <w:r>
        <w:rPr>
          <w:rFonts w:ascii="Times New Roman"/>
          <w:b w:val="false"/>
          <w:i w:val="false"/>
          <w:color w:val="000000"/>
          <w:sz w:val="28"/>
        </w:rPr>
        <w:t>
      5. Мемлекеттік қызмет көрсету бойынша рәсімді (іс-қимылдарды) бастауға негіздеме көрсетілетін қызметті алушының (не оның өкілі) Стандарттың 9-тармағында көрсетілген қажетті құжаттарды (бұдан әрі – құжаттар) ұсынуы болып табылады.</w:t>
      </w:r>
    </w:p>
    <w:bookmarkEnd w:id="21"/>
    <w:bookmarkStart w:name="z39" w:id="22"/>
    <w:p>
      <w:pPr>
        <w:spacing w:after="0"/>
        <w:ind w:left="0"/>
        <w:jc w:val="both"/>
      </w:pPr>
      <w:r>
        <w:rPr>
          <w:rFonts w:ascii="Times New Roman"/>
          <w:b w:val="false"/>
          <w:i w:val="false"/>
          <w:color w:val="000000"/>
          <w:sz w:val="28"/>
        </w:rPr>
        <w:t>
      6. Мемлекеттiк қызмет көрсету процесінiң құрамына кiретiн әрбiр рәсiмнiң (iс-қимылдың) мазмұны, оны орындаудың ұзақтығы.</w:t>
      </w:r>
    </w:p>
    <w:bookmarkEnd w:id="22"/>
    <w:bookmarkStart w:name="z40" w:id="23"/>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23"/>
    <w:bookmarkStart w:name="z41" w:id="2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24"/>
    <w:bookmarkStart w:name="z42" w:id="25"/>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25"/>
    <w:bookmarkStart w:name="z43" w:id="26"/>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26"/>
    <w:bookmarkStart w:name="z44" w:id="27"/>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мемлекеттік қызметті көрсету үшін жолдау;</w:t>
      </w:r>
    </w:p>
    <w:bookmarkEnd w:id="27"/>
    <w:bookmarkStart w:name="z45" w:id="28"/>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28"/>
    <w:bookmarkStart w:name="z46" w:id="29"/>
    <w:p>
      <w:pPr>
        <w:spacing w:after="0"/>
        <w:ind w:left="0"/>
        <w:jc w:val="both"/>
      </w:pPr>
      <w:r>
        <w:rPr>
          <w:rFonts w:ascii="Times New Roman"/>
          <w:b w:val="false"/>
          <w:i w:val="false"/>
          <w:color w:val="000000"/>
          <w:sz w:val="28"/>
        </w:rPr>
        <w:t>
      Нәтижесі -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29"/>
    <w:bookmarkStart w:name="z47" w:id="30"/>
    <w:p>
      <w:pPr>
        <w:spacing w:after="0"/>
        <w:ind w:left="0"/>
        <w:jc w:val="both"/>
      </w:pPr>
      <w:r>
        <w:rPr>
          <w:rFonts w:ascii="Times New Roman"/>
          <w:b w:val="false"/>
          <w:i w:val="false"/>
          <w:color w:val="000000"/>
          <w:sz w:val="28"/>
        </w:rPr>
        <w:t>
      4) келісуші орган 7 (жеті)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30"/>
    <w:bookmarkStart w:name="z48" w:id="31"/>
    <w:p>
      <w:pPr>
        <w:spacing w:after="0"/>
        <w:ind w:left="0"/>
        <w:jc w:val="both"/>
      </w:pP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қорытындыны ұсыну;</w:t>
      </w:r>
    </w:p>
    <w:bookmarkEnd w:id="31"/>
    <w:bookmarkStart w:name="z49" w:id="32"/>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32"/>
    <w:bookmarkStart w:name="z50" w:id="33"/>
    <w:p>
      <w:pPr>
        <w:spacing w:after="0"/>
        <w:ind w:left="0"/>
        <w:jc w:val="both"/>
      </w:pPr>
      <w:r>
        <w:rPr>
          <w:rFonts w:ascii="Times New Roman"/>
          <w:b w:val="false"/>
          <w:i w:val="false"/>
          <w:color w:val="000000"/>
          <w:sz w:val="28"/>
        </w:rPr>
        <w:t xml:space="preserve">
      Нәтижесі – көрсетілетін қызметті берушінің басшысына лицензияны және (немесе) лицензияға қосымшаны немесе бас тарту туралы дәлелді жауапты қол қою үшін жолдау; </w:t>
      </w:r>
    </w:p>
    <w:bookmarkEnd w:id="33"/>
    <w:bookmarkStart w:name="z51" w:id="34"/>
    <w:p>
      <w:pPr>
        <w:spacing w:after="0"/>
        <w:ind w:left="0"/>
        <w:jc w:val="both"/>
      </w:pPr>
      <w:r>
        <w:rPr>
          <w:rFonts w:ascii="Times New Roman"/>
          <w:b w:val="false"/>
          <w:i w:val="false"/>
          <w:color w:val="000000"/>
          <w:sz w:val="28"/>
        </w:rPr>
        <w:t>
      6) көрсетілетін қызметті берушінің басшысы 4 (төрт) сағаттың ішінде лицензияға және (немесе) лицензияға қосымшаға немесе бас тарту туралы дәлелді жауапқа қол қояды.</w:t>
      </w:r>
    </w:p>
    <w:bookmarkEnd w:id="34"/>
    <w:bookmarkStart w:name="z52" w:id="35"/>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35"/>
    <w:bookmarkStart w:name="z53" w:id="3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6"/>
    <w:bookmarkStart w:name="z54" w:id="37"/>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37"/>
    <w:bookmarkStart w:name="z55" w:id="38"/>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8"/>
    <w:bookmarkStart w:name="z56" w:id="39"/>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39"/>
    <w:bookmarkStart w:name="z57" w:id="40"/>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40"/>
    <w:bookmarkStart w:name="z58" w:id="41"/>
    <w:p>
      <w:pPr>
        <w:spacing w:after="0"/>
        <w:ind w:left="0"/>
        <w:jc w:val="both"/>
      </w:pPr>
      <w:r>
        <w:rPr>
          <w:rFonts w:ascii="Times New Roman"/>
          <w:b w:val="false"/>
          <w:i w:val="false"/>
          <w:color w:val="000000"/>
          <w:sz w:val="28"/>
        </w:rPr>
        <w:t>
      Нәтижесі –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bookmarkEnd w:id="41"/>
    <w:bookmarkStart w:name="z59" w:id="42"/>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42"/>
    <w:bookmarkStart w:name="z60" w:id="43"/>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43"/>
    <w:bookmarkStart w:name="z61" w:id="4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44"/>
    <w:bookmarkStart w:name="z62" w:id="45"/>
    <w:p>
      <w:pPr>
        <w:spacing w:after="0"/>
        <w:ind w:left="0"/>
        <w:jc w:val="both"/>
      </w:pPr>
      <w:r>
        <w:rPr>
          <w:rFonts w:ascii="Times New Roman"/>
          <w:b w:val="false"/>
          <w:i w:val="false"/>
          <w:color w:val="000000"/>
          <w:sz w:val="28"/>
        </w:rPr>
        <w:t>
      Нәтижесі – құжаттарды көрсетілетін қызметті берушінің басшысына қарауға жолдау;</w:t>
      </w:r>
    </w:p>
    <w:bookmarkEnd w:id="45"/>
    <w:bookmarkStart w:name="z63" w:id="46"/>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46"/>
    <w:bookmarkStart w:name="z64" w:id="47"/>
    <w:p>
      <w:pPr>
        <w:spacing w:after="0"/>
        <w:ind w:left="0"/>
        <w:jc w:val="both"/>
      </w:pPr>
      <w:r>
        <w:rPr>
          <w:rFonts w:ascii="Times New Roman"/>
          <w:b w:val="false"/>
          <w:i w:val="false"/>
          <w:color w:val="000000"/>
          <w:sz w:val="28"/>
        </w:rPr>
        <w:t>
      Нәтижесі – мемлекеттік қызметті көрсету үшін құжаттарды көрсетілетін қызметті берушінің жауапты орындаушысына жолдау;</w:t>
      </w:r>
    </w:p>
    <w:bookmarkEnd w:id="47"/>
    <w:bookmarkStart w:name="z65" w:id="48"/>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48"/>
    <w:bookmarkStart w:name="z66" w:id="49"/>
    <w:p>
      <w:pPr>
        <w:spacing w:after="0"/>
        <w:ind w:left="0"/>
        <w:jc w:val="both"/>
      </w:pPr>
      <w:r>
        <w:rPr>
          <w:rFonts w:ascii="Times New Roman"/>
          <w:b w:val="false"/>
          <w:i w:val="false"/>
          <w:color w:val="000000"/>
          <w:sz w:val="28"/>
        </w:rPr>
        <w:t>
      Нәтижесі –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bookmarkEnd w:id="49"/>
    <w:bookmarkStart w:name="z67" w:id="50"/>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лицензияның және (немесе) лицензияға қосымшаның телнұсқасына немесе бас тарту туралы дәлелді жауапқа қол қояды.</w:t>
      </w:r>
    </w:p>
    <w:bookmarkEnd w:id="50"/>
    <w:bookmarkStart w:name="z68" w:id="51"/>
    <w:p>
      <w:pPr>
        <w:spacing w:after="0"/>
        <w:ind w:left="0"/>
        <w:jc w:val="both"/>
      </w:pPr>
      <w:r>
        <w:rPr>
          <w:rFonts w:ascii="Times New Roman"/>
          <w:b w:val="false"/>
          <w:i w:val="false"/>
          <w:color w:val="000000"/>
          <w:sz w:val="28"/>
        </w:rPr>
        <w:t xml:space="preserve">
      </w:t>
      </w:r>
      <w:r>
        <w:rPr>
          <w:rFonts w:ascii="Times New Roman"/>
          <w:b/>
          <w:i w:val="false"/>
          <w:color w:val="000000"/>
          <w:sz w:val="28"/>
        </w:rPr>
        <w:t>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1"/>
    <w:bookmarkStart w:name="z69" w:id="52"/>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берушінiң құрылымдық бөлiмшелерiнiң (қызметкерлерiнiң) тiзбесi:</w:t>
      </w:r>
    </w:p>
    <w:bookmarkEnd w:id="52"/>
    <w:bookmarkStart w:name="z70" w:id="53"/>
    <w:p>
      <w:pPr>
        <w:spacing w:after="0"/>
        <w:ind w:left="0"/>
        <w:jc w:val="both"/>
      </w:pPr>
      <w:r>
        <w:rPr>
          <w:rFonts w:ascii="Times New Roman"/>
          <w:b w:val="false"/>
          <w:i w:val="false"/>
          <w:color w:val="000000"/>
          <w:sz w:val="28"/>
        </w:rPr>
        <w:t>
      1) көрсетілетін қызметті берушінің кеңсе қызметкері;</w:t>
      </w:r>
    </w:p>
    <w:bookmarkEnd w:id="53"/>
    <w:bookmarkStart w:name="z71" w:id="54"/>
    <w:p>
      <w:pPr>
        <w:spacing w:after="0"/>
        <w:ind w:left="0"/>
        <w:jc w:val="both"/>
      </w:pPr>
      <w:r>
        <w:rPr>
          <w:rFonts w:ascii="Times New Roman"/>
          <w:b w:val="false"/>
          <w:i w:val="false"/>
          <w:color w:val="000000"/>
          <w:sz w:val="28"/>
        </w:rPr>
        <w:t>
      2) көрсетілетін қызметті берушінің басшысы;</w:t>
      </w:r>
    </w:p>
    <w:bookmarkEnd w:id="54"/>
    <w:bookmarkStart w:name="z72" w:id="5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5"/>
    <w:bookmarkStart w:name="z73" w:id="56"/>
    <w:p>
      <w:pPr>
        <w:spacing w:after="0"/>
        <w:ind w:left="0"/>
        <w:jc w:val="both"/>
      </w:pPr>
      <w:r>
        <w:rPr>
          <w:rFonts w:ascii="Times New Roman"/>
          <w:b w:val="false"/>
          <w:i w:val="false"/>
          <w:color w:val="000000"/>
          <w:sz w:val="28"/>
        </w:rPr>
        <w:t>
      4) келісуші орган.</w:t>
      </w:r>
    </w:p>
    <w:bookmarkEnd w:id="56"/>
    <w:bookmarkStart w:name="z74" w:id="57"/>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57"/>
    <w:bookmarkStart w:name="z75" w:id="58"/>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76" w:id="59"/>
    <w:p>
      <w:pPr>
        <w:spacing w:after="0"/>
        <w:ind w:left="0"/>
        <w:jc w:val="both"/>
      </w:pPr>
      <w:r>
        <w:rPr>
          <w:rFonts w:ascii="Times New Roman"/>
          <w:b w:val="false"/>
          <w:i w:val="false"/>
          <w:color w:val="000000"/>
          <w:sz w:val="28"/>
        </w:rPr>
        <w:t>
      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p>
    <w:bookmarkEnd w:id="59"/>
    <w:bookmarkStart w:name="z77" w:id="60"/>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60"/>
    <w:bookmarkStart w:name="z78" w:id="61"/>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61"/>
    <w:bookmarkStart w:name="z79" w:id="62"/>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62"/>
    <w:bookmarkStart w:name="z80" w:id="63"/>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63"/>
    <w:bookmarkStart w:name="z81" w:id="64"/>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64"/>
    <w:bookmarkStart w:name="z82" w:id="65"/>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65"/>
    <w:bookmarkStart w:name="z83" w:id="66"/>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66"/>
    <w:bookmarkStart w:name="z84" w:id="67"/>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67"/>
    <w:bookmarkStart w:name="z85" w:id="68"/>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68"/>
    <w:bookmarkStart w:name="z86" w:id="69"/>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69"/>
    <w:bookmarkStart w:name="z87" w:id="70"/>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70"/>
    <w:bookmarkStart w:name="z88" w:id="71"/>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71"/>
    <w:bookmarkStart w:name="z89" w:id="72"/>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72"/>
    <w:bookmarkStart w:name="z90" w:id="73"/>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73"/>
    <w:bookmarkStart w:name="z91" w:id="74"/>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74"/>
    <w:bookmarkStart w:name="z92" w:id="75"/>
    <w:p>
      <w:pPr>
        <w:spacing w:after="0"/>
        <w:ind w:left="0"/>
        <w:jc w:val="both"/>
      </w:pPr>
      <w:r>
        <w:rPr>
          <w:rFonts w:ascii="Times New Roman"/>
          <w:b w:val="false"/>
          <w:i w:val="false"/>
          <w:color w:val="000000"/>
          <w:sz w:val="28"/>
        </w:rPr>
        <w:t xml:space="preserve">
      16) 11 -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 </w:t>
      </w:r>
    </w:p>
    <w:bookmarkEnd w:id="75"/>
    <w:bookmarkStart w:name="z93" w:id="76"/>
    <w:p>
      <w:pPr>
        <w:spacing w:after="0"/>
        <w:ind w:left="0"/>
        <w:jc w:val="both"/>
      </w:pPr>
      <w:r>
        <w:rPr>
          <w:rFonts w:ascii="Times New Roman"/>
          <w:b w:val="false"/>
          <w:i w:val="false"/>
          <w:color w:val="000000"/>
          <w:sz w:val="28"/>
        </w:rPr>
        <w:t xml:space="preserve">
      Портал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76"/>
    <w:bookmarkStart w:name="z94" w:id="77"/>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3-тарауына сәйкес жүзеге асырылады.</w:t>
      </w:r>
    </w:p>
    <w:bookmarkEnd w:id="77"/>
    <w:bookmarkStart w:name="z95" w:id="78"/>
    <w:p>
      <w:pPr>
        <w:spacing w:after="0"/>
        <w:ind w:left="0"/>
        <w:jc w:val="both"/>
      </w:pPr>
      <w:r>
        <w:rPr>
          <w:rFonts w:ascii="Times New Roman"/>
          <w:b w:val="false"/>
          <w:i w:val="false"/>
          <w:color w:val="000000"/>
          <w:sz w:val="28"/>
        </w:rPr>
        <w:t>
      11. Электрондық нысанда көрсетілетін мемлекеттік қызметті көрсету ерекшеліктері ескеріле отырып қойылатын өзге талаптар Стандарттың 4-тарауында көрсетілген.</w:t>
      </w:r>
    </w:p>
    <w:bookmarkEnd w:id="78"/>
    <w:bookmarkStart w:name="z96" w:id="79"/>
    <w:p>
      <w:pPr>
        <w:spacing w:after="0"/>
        <w:ind w:left="0"/>
        <w:jc w:val="both"/>
      </w:pPr>
      <w:r>
        <w:rPr>
          <w:rFonts w:ascii="Times New Roman"/>
          <w:b w:val="false"/>
          <w:i w:val="false"/>
          <w:color w:val="000000"/>
          <w:sz w:val="28"/>
        </w:rPr>
        <w:t>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1-қосымша</w:t>
      </w:r>
    </w:p>
    <w:bookmarkEnd w:id="79"/>
    <w:bookmarkStart w:name="z97" w:id="80"/>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0"/>
    <w:bookmarkStart w:name="z9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 және (немесе) лицензияға қосымшаны қайта ресімдеу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2"/>
    <w:bookmarkStart w:name="z10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Лицензияның және (немесе) лицензияға қосымшаның телнұсқасын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4"/>
    <w:bookmarkStart w:name="z10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6"/>
    <w:p>
      <w:pPr>
        <w:spacing w:after="0"/>
        <w:ind w:left="0"/>
        <w:jc w:val="both"/>
      </w:pPr>
      <w:r>
        <w:rPr>
          <w:rFonts w:ascii="Times New Roman"/>
          <w:b w:val="false"/>
          <w:i w:val="false"/>
          <w:color w:val="000000"/>
          <w:sz w:val="28"/>
        </w:rPr>
        <w:t>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2-қосымша</w:t>
      </w:r>
    </w:p>
    <w:bookmarkEnd w:id="86"/>
    <w:bookmarkStart w:name="z104" w:id="87"/>
    <w:p>
      <w:pPr>
        <w:spacing w:after="0"/>
        <w:ind w:left="0"/>
        <w:jc w:val="both"/>
      </w:pPr>
      <w:r>
        <w:rPr>
          <w:rFonts w:ascii="Times New Roman"/>
          <w:b w:val="false"/>
          <w:i w:val="false"/>
          <w:color w:val="000000"/>
          <w:sz w:val="28"/>
        </w:rPr>
        <w:t xml:space="preserve">
      </w:t>
      </w:r>
      <w:r>
        <w:rPr>
          <w:rFonts w:ascii="Times New Roman"/>
          <w:b/>
          <w:i w:val="false"/>
          <w:color w:val="000000"/>
          <w:sz w:val="28"/>
        </w:rPr>
        <w:t>Портал арқылы мемлекеттік қызметті көрсету процесінде ақпараттық жүйелерді пайдалану тәртібі</w:t>
      </w:r>
    </w:p>
    <w:bookmarkEnd w:id="87"/>
    <w:bookmarkStart w:name="z10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