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16ff" w14:textId="2e21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"Қайта өңдеуші кәсіпорындардың ауыл шаруашылығы өнімін тереңдете қайта өңдеп өнім өндіру үшін оны сатып алуға арналған шығындарын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17 қазандағы № 435 қаулысы. Алматы облысы Әділет департаментінде 2017 жылы 01 қарашада № 4355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"Мал шаруашылығы саласындағы мемлекеттік көрсетілетін қызметтер стандарттарын бекіту туралы" 2015 жылғы 28 сәуірдегі № 3-2/378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11284 тіркелген) сәйкес, Алматы облысының әкімдігі ҚАУЛЫ ЕТЕДІ: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"Қайта өңдеуші кәсіпорындардың ауыл шаруашылығы өнімін тереңдете қайта өңдеп өнім өндіру үшін оны сатып алуға арналған шығындарын субсидиялау"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 Бескемпіровке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2017 жылғы "17" қазан № 435 қаулысымен бекітілген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Алматы облысы әкімдігінің 03.06.2019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"Қайта өңдеуші кәсіпорындардың ауыл шаруашылығы өнімін тереңдете қайта өңдеп өнім өндіру үшін оны сатып алуға арналған шығындарын субсидиялау" мемлекеттік көрсетілетін қызмет регламенті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"Қайта өңдеуші кәсіпорындардың ауыл шаруашылығы өнімін тереңдете қайта өңдеп өнім өндіру үшін оны сатып алуға арналған шығындарын субсидиялау" мемлекеттік көрсетілетін қызметі (бұдан әрі-мемлекеттік көрсетілетін қызмет) облыстың жергілікті атқарушы органымен (бұдан әрі – көрсетілетін қызметті беруші) жеке және заңды тұлғаларға (бұдан әрі – көрсетілетін қызметті алушы) тегін көрсетіледі.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бұйрығымен (Нормативтік құқықтық актілерді мемлекеттік тіркеу тізілімінде № 11284 тіркелген) бекітілген "Қайта өңдеуші кәсіпорындардың ауыл шаруашылығы өнімін тереңдете қайта өңдеп өнім өндіру үшін оны сатып алуға арналған шығындарын субсидиялау" мемлекеттік көрсетілетін қызмет стандартына (бұдан әрі – Стандарт) сәйкес көрсетіледі.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"Азаматтарға арналған үкімет" мемлекеттік корпорациясы (бұдан әрі – Мемлекеттік корпорация).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осы мемлекеттік көрсетілетін қызмет стандартына 1 және 2-қосымшаларға сәйкес нысандар бойынша жасалған, көрсетілетін қызметті берушінің уәкілетті адамы қол қойған, субсидияны тағайындау/тағайындамау туралы шешімі бар қағаз тасығыштағы хабарлама немесе осы мемлекеттік көрсетілетін қызмет стандартының 10-тармағында көрсетілген негіздер бойынша уәжді бас тарту.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қағаз түрінде.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 алушының Стандарттың 9-тармағына сәйкес құжаттар топтамасымен жүгінуі мемлекеттік қызмет көрсету бойынша рәсімді (іс-қимылды) бастау үшін негіздеме болып табылады.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орындалудың ұзақтығы: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 - 15 (он бес) минут. Нәтижесі - көрсетілетін қызметті берушінің басшысына жолдау;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- 2 (екі) сағат. Нәтижесі - көрсетілетін қызметті берушінің жауапты орындаушысын анықтау;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- 5 (пять) жұмыс күні. Нәтижесі - мемлекеттік қызмет көрсету нәтижесін көрсетілетін қызметті берушінің басшысына қол қоюға жолдау;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- 2 (екі) сағат. Нәтижесі - мемлекеттік қызмет көрсету нәтижесін көрсетілетін қызметті берушінің жауапты орындаушысына жолдау;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- 15 (он бес) минут. Нәтижесі - мемлекеттік қызмет көрсету нәтижесін беру.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берушінің, құрылымдық бөлімшелерінің (қызметкерлерінің) тізбесі: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1)көрсетілетін қызметті берушінің кеңсе қызметкері;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2)көрсетілетін қызметті берушінің басшысы;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3)көрсетілетін қызметті берушінің жауапты орындаушысы.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қосымшасында "Мемлекеттік қызмет көрсетудің бизнес-процестерінің анықтамалығында" келтірілген.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сипаттамасы, оның ұзақтығы: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тиісті құжаттардың қабылдағаны туралы қолхат береді (Стандарттың 10-тармағына сәйкес Мемлекеттік корпорацияның қызметкері құжаттарды қабылдаудан бас тартады және Стандарттың 6-қосымшасына сәйкес қолхат береді) - 15 (он бес) минут.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қызметкері көрсетілетін қызметті берушіге қабылданған құжаттарды жолдайды - 1 (бір) жұмыс күні ішінде.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 - 5 (бес) жұмыс күні ішінде.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көрсетілетін қызмет нәтижесін көрсетілетін қызметті алушыға береді - 15 (он бес) минут.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"Қайта өңдеуші кәсіпорындардың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 шаруашылығы өнімін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тереңдете қайта өңдеп өнім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өндіруүшін оны сатып 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шығындарын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субсидиялау"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көрсетілетін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регламентіне қосымша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