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fd79" w14:textId="26ef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дақылдарын қорғалған топырақта өңдеп өсіру шығындарының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12 қазандағы № 425 қаулысы. Алматы облысы Әділет департаментінде 2017 жылы 27 қазанда № 4351 болып тіркелді. Күші жойылды - Алматы облысы әкімдігінің 2020 жылғы 19 наурыздағы № 113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"Ауыл шаруашылығы дақылдарын қорғалған топырақта өңдеп өсiру шығындарының құнын субсидиялау" мемлекеттік көрсетілетін қызмет стандартын бекіту туралы" 2015 жылғы 8 мамырдағы № 4-1/428 Қазақстан Республикасы Ауыл шаруашылығы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11432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"Ауыл шаруашылығы дақылдарын қорғалған топырақта өңдеп өсiру шығындарының құнын субсидиялау" мемлекеттік көрсетілетін қызмет регламенті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С. Бескемпіровке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"12" қазан № 425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дақылдарын қорғалған топырақта өңдеп өсiру шығындарының құнын субсидиялау" мемлекеттік көрсетілетін қызмет регламенті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дақылдарын қорғалған топырақта өңдеп өсiру шығындарының құнын субсидиялау" мемлекеттік көрсетілетін қызмет (бұдан әрі – мемлекеттік көрсетілетін қызмет) облыстың, аудандардың және облыстық маңызы бар қалалардың жергілікті атқарушы органдарымен (бұдан әрі – көрсетілетін қызметті беруші) жеке және заңды тұлғаларға (бұдан әрі – көрсетілетін қызметті алушы) тегін көрсетіледі.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міндетін атқарушының 2015 жылғы 8 мамырдағы № 4-1/428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11432 тіркелген) бекітілген "Ауыл шаруашылығы дақылдарын қорғалған топырақта өңдеп өсiру шығындарының құнын субсидиялау" мемлекеттік көрсетілетін қызмет стандартына (бұдан әрі – Стандарт) сәйкес көрсетіледі.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""Азаматтарға арналған үкімет" мемлекеттік корпорация" коммерциялық емес акционерлік қоғамы (бұдан әрі – Мемлекеттік корпорация) арқылы жүзеге асырылады.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нәтижесін беру нысаны: қағаз түрінде.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көрсетудің нәтижесі –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арқылы жүгінген кезде көрсетілетін қызметті алушыға осы мемлекеттік көрсетілетін қызмет стандартына 1 және 2-қосымшаға сәйкес нысандар бойынша қағаз тасығышта көрсетілетін қызметті берушінің уәкілетті адамының қолы қойылған, субсидия тағайындау/тағайындамау туралы шешіммен хабарлама жолданады.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түрінде.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 (қызметкерлер) өзара іс-қимылы тәртібін сипаттау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орындалудың ұзақтығы: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 - 15 (он бес) минуттан артық емес. Нәтижесі - көрсетілетін қызметті берушінің басшысына жолдау;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- 2 (екі) сағат; Нәтижесі - көрсетілетін қызметті берушінің жауапты орындаушысын анықтау;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- 10 (он) жұмыс күні. Нәтижесі - мемлекеттік қызмет көрсету нәтижесін көрсетілетін қызметті берушінің басшысына қол қоюға жолдау;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- 2 (екі) сағат. Нәтижесі - мемлекеттік қызмет көрсету нәтижесін көрсетілетін қызметті берушінің жауапты орындаушысына жолдау;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- 15 (он бес) минуттан артық емес. Нәтижесі - мемлекеттік қызмет көрсету нәтижесін беру.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берушінің, құрылымдық бөлімшелерінің (қызметкерлерінің) тізбесі: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Мемлекеттік корпорацияға Стандарттың 9-тармағына сәйкес құжаттар топтамасын ұсынады.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нәтижесін Мемлекеттік корпорация арқылы алу процесінің сипаттамасы, оның ұзақтығы: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 және тиісті құжаттардың қабылдағаны туралы қолхат береді (Стандарттың 10-тармағына сәйкес Мемлекеттік корпорацияның қызметкері құжаттарды қабылдаудан бас тартады және Стандарттың 4-қосымшасына сәйкес қолхат береді) - 20 (жиырма) минут.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қызметкері көрсетілетін қызметті берушіге қабылданған құжаттарды жолдайды - 6 (алты) сағат ішінде.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корпорацияның қызметкері көрсетілетін қызметті берушіден мемлекеттік қызмет көрсету нәтижесін алады - 3 (үш) сағат ішінде.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көрсетілетін қызмет нәтижесін көрсетілетін қызметті алушыға береді - 20 (жиырма) минут.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дақылдарын қорғалған топырақта өңдеп өсiру шығындарының құнын субсидиялау" мемлекеттік көрсетілетін қызмет регламентіне қосымша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бизнес-үдерістерінің анықтамалығы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