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2c8f" w14:textId="c752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09 қазандағы № 413 қаулысы. Алматы облысы Әділет департаментінде 2017 жылы 19 қазанда № 4346 болып тіркелді. Күші жойылды - Алматы облысы әкімдігінің 2020 жылғы 19 наурыздағы № 113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көрсетілетін қызмет стандартын бекіту туралы" 2015 жылғы 8 маусымдағы № 15-1/522 Қазақстан Республикасы Ауыл шаруашылығы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11684 тіркелген)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беріліп отырған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көрсетілетін қызмет регламенті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С. Бескемпіровке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"09" қазан № 413 қаулысымен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Алматы облысы әкімдігінің 31.05.2019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көрсетілетін қызмет регламенті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көрсетілетін қызмет (бұдан әрі - мемлекеттік көрсетілетін қызмет) облыстың, аудандардың және облыстық маңызы бар қалалардың жергілікті атқарушы органдарымен (бұдан әрі - көрсетілетін қызметті беруші) жеке тұлғаларға (бұдан әрі - көрсетілетін қызметті алушы) тегiн көрсетіледі.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2015 жылғы 08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15-1/522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министрінің бұйрығымен (Нормативтік құқықтық актілерді мемлекеттік тіркеу тізілімінде № 11684 тіркелген) бекітілген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көрсетілетін қызмет стандарты (бұдан әрі - Стандарт) негізінде көрсетіледі.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(өтпелі өтінімдерді) қабылдау және мемлекеттік қызметті көрсету нәтижелерін беру "электрондық үкіметтің" www.egov.kz веб-порталы (бұдан әрі – портал) арқылы жүзеге асырылады.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электрондық (толық автоматтандырылған).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 субсидияны аудару туралы хабарлама не Стандарттың 10-тармағында көзделген жағдайлар және негіздер бойынша мемлекеттік көрсетілетін қызметті ұсынудан уәжді бас тарту. Тиесілі субсидиялар: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ағымдағы жылы және (немесе) өткен жылдың 4 (төртінші) тоқсанында гербицидтерді, биоагенттерді (энтомофагтарды) және биопрепараттарды (бұдан әрі – ӨҚҚ) жеткізушіден сатып алынған ӨҚҚ-ға жұмсалған шығындарды өтеу үшін ауыл шаруашылығы тауарын өндірушілердің (бұдан әрі – ауылшартауарөндіруші) немесе ауыл шаруашылығы кооперативінің (бұдан әрі – ауылшаркооперативі);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ағымдағы жылы және (немесе) өткен жылдың 4 (төртінші) тоқсанында ауылшартауарөндірушілерге немесе ауылшаркооперативтеріне өткізілген ӨҚҚ құнын арзандату үшін отандық ӨҚҚ өндірушілердің шоттарына аударылады.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электрондық.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нәтижесі туралы хабарлама Стандарттың 1 және 2-қосымшаларына сәйкес нысандар бойынша электрондық құжат нысанында көрсетілетін қызметті алушының "жеке кабинетіне" жолданады. 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процесінің құрамына кіретін әрбір рәсімнің (іс-қимылдың) мазмұны, оны орындаудың ұзақтығы және мемлекеттік қызмет көрсету рәсімінің (іс-қимылдың) нәтижесі: 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бұрыштама қоюға жолдау – 15 (он бес) минут. Нәтижесі - көрсетілетін қызметті берушінің басшысына жолдау;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көрсетілетін қызметті берушінің жауапты орындаушысын анықтау – 3 (үш) сағат. Нәтижесі - көрсетілетін қызметті берушінің жауапты орындаушысын анықтау;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орындаушысымен құжаттарды қарау, мемлекеттік қызмет көрсету нәтижесін рәсімдеу және көрсетілетін қызметті берушінің басшысына қол қоюға жолдау – 2 (екі) жұмыс күні. Нәтижесі - мемлекеттік қызмет көрсету нәтижесін көрсетілетін қызметті берушінің басшысына қол қоюға жолдау;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 – 4 (төрт) сағат. Нәтижесі - мемлекеттік қызмет көрсету нәтижесін көрсетілетін қызметті берушінің жауапты орындаушысына жолдау;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 беру – 15 (он бес) минут. Нәтижесі - мемлекеттік қызмет көрсету нәтижесін беру.</w:t>
      </w:r>
    </w:p>
    <w:bookmarkEnd w:id="22"/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 "Мемлекеттік қызмет көрсетудің бизнес-процестерінің анықтамалығы" келтірілген.</w:t>
      </w:r>
    </w:p>
    <w:bookmarkEnd w:id="28"/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портал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порталда тіркеледі, электрондық цифрлық қолтаңбасымен қол қойылған электрондық құжат нысанындағы сұрау салуды жолдайды; 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"жеке кабинетіне" мемлекеттік қызметті көрсетуге арналған сұранымның қабылданғаны туралы тиісті мәртебе расталады;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"Өсiмдiктердi қорғау мақсатында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 шаруашылығы дақылдарын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өңдеуге арналған гербицидтердiң,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биоагенттердiң (энтомофагтардың)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биопрепараттардың құнын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субсидиялау"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көрсетілетін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регламентіне қосымша</w:t>
            </w:r>
          </w:p>
        </w:tc>
      </w:tr>
    </w:tbl>
    <w:bookmarkStart w:name="z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