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9820" w14:textId="e8d98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облысының кәсіпкерлік саласындағы мемлекеттік көрсетілетін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2017 жылғы 18 шілдедегі № 296 қаулысы. Алматы облысы Әділет департаментінде 2017 жылы 23 тамызда № 4300 болып тіркелді. Күші жойылды - Алматы облысы әкімдігінің 2019 жылғы 31 шілдедегі № 323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Алматы облысы әкімдігінің 31.07.2019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енгiзiледi).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16-бабыныңт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"Кәсіпкерлік саласындағы мемлекеттік көрсетілетін қызметтер стандарттарын бекіту туралы" 2015 жылғы 24 сәуірдегі № 352 Қазақстан Республикасы Ұлттық экономика министрінің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11181 тіркелген) сәйкес, Алматы облысының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"Бизнестің жол картасы – 2020" бизнесті қолдау мен дамытудың бірыңғай бағдарламасы шеңберінде кредиттер бойынша сыйақы мөлшерлемесінің бір бөлігіне субсидия беру";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"Бизнестің жол картасы – 2020" бизнесті қолдау мен дамытудың бірыңғай бағдарламасы шеңберінде жеке кәсіпкерлік субъектілерінің кредиттері бойынша кепілдіктер беру";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"Бизнестің жол картасы – 2020" бизнесті қолдау мен дамытудың бірыңғай бағдарламасы шеңберінде мемлекеттік гранттар беру";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қаулының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"Бизнестің жол картасы – 2020" бизнесті қолдау мен дамытудың бірыңғай бағдарламасы шеңберінде өндірістік (индустриялық) инфрақұрылымды дамыту бойынша қолдау көрсету" мемлекеттік көрсетілетін қызметтер регламенттері бекітілсін.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облысы әкімдігінің "Алматы облысының кәсіпкерлік саласындағы мемлекеттік көрсетілетін қызметтер регламенттерін бекіту туралы" 2016 жылғы 16 тамыздағы № 436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3955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11 қазанында "Жетісу" және "Огни Алатау" газеттерінде жарияланған) қаулысының күші жойылды деп танылсын.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Ж. Тұяқовқа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енгiзiледi.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2017 жылғы "18" шілдедегі № 296 қаулысымен бекітілген 1-қосымша 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 – 2020" бизнесті қолдау мен дамытудың бірыңғай бағдарламасы шеңберінде кредиттер бойынша сыйақы мөлшерлемесінің бір бөлігіне субсидия беру" мемлекеттік көрсетілетін қызмет регламенті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"Бизнестің жол картасы – 2020" бизнесті қолдау мен дамытудың бірыңғай бағдарламасы шеңберінде кредиттер бойынша сыйақы мөлшерлемесінің бір бөлігіне субсидия беру" мемлекеттік көрсетілетін қызмет (бұдан әрі – мемлекеттік көрсетілетін қызмет) облыстың жергілікті атқарушы органымен (бұдан әрі – көрсетілетін қызметті беруші) жеке және заңды тұлғаларға (бұдан әрі - көрсетілетін қызметті алушы) ақысыз негізде көрсетіледі.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 Қазақстан Республикасы Ұлттық экономика министрінің 2015 жылғы 24 сәуірдегі № 352 (Нормативтік құқықтық актілерді мемлекеттік тіркеу тізілімінде № 11181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"Бизнестің жол картасы – 2020" бизнесті қолдау мен дамытудың бірыңғай бағдарламасы шеңберінде кредиттер бойынша сыйақы мөлшерлемесінің бір бөлігіне субсидия беру" мемлекеттік көрсетілетін қызмет стандарты (бұдан әрі – Стандарт) негізінде көрсетіледі.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мен мемлекеттік қызметті көрсету нәтижелерін беруді облыстың, облыстық және аудандық маңызы бар қалалардың жергілікті атқарушы органдарының кеңсесі жүзеге асырады.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қағаз түрінде.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 нәтижесі: Өңірлік үйлестіру кеңесінің отырысының хаттамасының көшірмесі.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қағаз түрінде.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Көрсетілетін қызметті алушының (не сенімхат бойынша оның өкілінің) Стандарттың 9-тармағына сәйкес құжаттар топтамасымен жүгінуі мемлекеттік қызмет көрсету бойынша рәсімді (іс-қимылды) бастау үшін негіздеме болып табылады.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 орындаудың ұзақтығы: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қабылдау, тіркеу және көрсетілетін қызметті берушінің басшысына жолдау – 20 (жиырма) минут. Нәтижесі – көрсетілетін қызметті берушінің басшысына жолдау;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құжаттарды қарау және көрсетілетін қызметті берушінің жауапты орындаушысын анықтау – 1 (бір) сағат. Нәтижесі - көрсетілетін қызметті берушінің жауапты орындаушысын анықтау;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ұсынылған құжаттардың толықтығын тексеру,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 – 20 (жиырма) жұмыс күні. Нәтижесі - мемлекеттік қызмет көрсету нәтижесін көрсетілетін қызметті берушінің басшысына қол қоюға жолдау;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мемлекеттік қызмет көрсету нәтижесіне қол қою және көрсетілетін қызметті берушінің жауапты орындаушысына жолдау – 30 (отыз) минут. Нәтижесі - мемлекеттік қызмет көрсету нәтижесін көрсетілетін қызметті берушінің жауапты орындаушысына жолдау;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алушыға мемлекеттік қызмет көрсету нәтижесін беру – 20 (жиырма) минут. Нәтижесі - көрсетілетін қызметті алушыға мемлекеттік қызмет көрсету нәтижесін беру.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жауапты орындаушысы.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Әрбір рәсімнің (іс-қимылдың) ұзақтығын көрсете отырып, құрылымдық бөлімшелердің (қызметкерлердің) арасындағы рәсімдердің (іс-қимылдың) бірізділігін сипаттау осы регламенттің қосымшасы "Мемлекеттік қызмет көрсетудің бизнес-процестерінің анықтамалығында" келтірілген. 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– 2020" бизнесті қолдау мен дамытудың бірыңғай бағдарламасы шеңберінде кредиттер бойынша сыйақы мөлшерлемесінің бір бөлігіне субсидия беру" мемлекеттік көрсетілетін қызмет регламентіне қосымша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822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2017 жылғы "18" шілдедегі № 296 қаулысымен бекітілген 2-қосымша </w:t>
            </w:r>
          </w:p>
        </w:tc>
      </w:tr>
    </w:tbl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 – 2020" бизнесті қолдау мен дамытудың бірыңғай бағдарламасы шеңберінде жеке кәсіпкерлік субъектілерінің кредиттері бойынша кепілдіктер беру" мемлекеттік көрсетілетін қызмет регламенті</w:t>
      </w:r>
    </w:p>
    <w:bookmarkEnd w:id="32"/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"Бизнестің жол картасы – 2020" бизнесті қолдау мен дамытудың бірыңғай бағдарламасы шеңберінде жеке кәсіпкерлік субъектілерінің кредиттері бойынша кепілдіктер беру" мемлекеттік көрсетілетін қызмет (бұдан әрі – мемлекеттік көрсетілетін қызмет) облыстың жергілікті атқарушы органымен (бұдан әрі – көрсетілетін қызметті беруші) жеке және заңды тұлғаларға (бұдан әрі - көрсетілетін қызметті алушы) ақысыз негізде көрсетіледі.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 Қазақстан Республикасы Ұлттық экономика министрінің 2015 жылғы 24 сәуірдегі № 352 (Нормативтік құқықтық актілерді мемлекеттік тіркеу тізілімінде № 11181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"Бизнестің жол картасы – 2020" бизнесті қолдау мен дамытудың бірыңғай бағдарламасы шеңберінде жеке кәсіпкерлік субъектілерінің кредиттері бойынша кепілдіктер беру" мемлекеттік көрсетілетін қызмет стандарты (бұдан әрі – Стандарт) негізінде көрсетіледі.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Өтініштерді қабылдау мен мемлекеттік қызметті көрсету нәтижелерін беру: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облыстың, облыстық және аудандақ маңызы бар қалалардың, жергілікті атқарушы органдарының кеңсесі;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"Даму" кәсіпкерлікті дамыту қоры" акционерлік қоғамының кеңсесі (бұдан әрі – қаржы агенттігі);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180 миллион (бұдан әрі – млн.) теңгеден артық емес кредиттер бойынша www.egov.kz "электрондық үкімет" веб-порталы арқылы жүзеге асырылады.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электрондық (жартылай автоматтандырылған) және (немесе) қағаз түрінде.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 нәтижесі: Өңірлік үйлестіру кеңесі отырысының хаттамасынан үзінді көшірме.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электрондық және қағаз түрінде.</w:t>
      </w:r>
    </w:p>
    <w:bookmarkEnd w:id="42"/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Көрсетілетін қызметті алушының Стандарттың 9-тармағына сәйкес құжаттар топтамасымен жүгінуі, мемлекеттік қызмет көрсету бойынша рәсімді (іс-қимылды) бастау үшін негіздеме болып табылады.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 орындаудың ұзақтығы: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қабылдау, тіркеу және көрсетілетін қызметті берушінің басшысына жолдау - 1 (бір) сағат. Нәтижесі - көрсетілетін қызметті берушінің басшысына жолдау;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құжаттарды қарау және көрсетілетін қызметті берушінің жауапты орындаушысын анықтау - 1 (бір) сағат. Нәтижесі - көрсетілетін қызметті берушінің жауапты орындаушысын анықтау;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ұсынылған құжаттардың толықтығын тексеру,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 – 9 (тоғыз) жұмыс күні. Нәтижесі - мемлекеттік қызмет көрсету нәтижесін көрсетілетін қызметті берушінің басшысына қол қоюға жолдау;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қызмет көрсету нәтижесіне қол қою және көрсетілетін қызметті берушінің жауапты орындаушысына жолдау - 30 (отыз) минут. Нәтижесі - мемлекеттік қызмет көрсету нәтижесін көрсетілетін қызметті берушінің жауапты орындаушысына жолдау;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алушыға мемлекеттік қызмет көрсету нәтижесін беру - 1 (бір) сағат. Нәтижесі - көрсетілетін қызметті алушыға мемлекеттік қызмет көрсету нәтижесін беру.</w:t>
      </w:r>
    </w:p>
    <w:bookmarkEnd w:id="50"/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жауапты орындаушысы. 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Әрбір рәсімнің (іс-қимылдың) ұзақтығын көрсете отырып, құрылымдық бөлімшелердің (қызметкерлердің) арасындағы рәсімдердің (іс-қимылдың) бірізділігін сипаттау осы регламенттің қосымшасы "Мемлекеттік қызмет көрсетудің бизнес-процестерінің анықтамалығында" келтірілген. 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– 2020" бизнесті қолдау мен дамытудың бірыңғай бағдарламасы шеңберінде жеке кәсіпкерлік субъектілерінің кредиттері бойынша кепілдіктер беру" мемлекеттік көрсетілетін қызмет регламентіне қосымша</w:t>
            </w:r>
          </w:p>
        </w:tc>
      </w:tr>
    </w:tbl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747000" cy="863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86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5057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2017 жылғы "18" шілдедегі № 296 қаулысымен бекітілген 3-қосымша </w:t>
            </w:r>
          </w:p>
        </w:tc>
      </w:tr>
    </w:tbl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 – 2020" бизнесті қолдау мен дамытудың бірыңғай бағдарламасы шеңберінде мемлекеттік гранттар беру" мемлекеттік көрсетілетін қызмет регламенті</w:t>
      </w:r>
    </w:p>
    <w:bookmarkEnd w:id="58"/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"Бизнестің жол картасы – 2020" бизнесті қолдау мен дамытудың бірыңғай бағдарламасы шеңберінде мемлекеттік гранттар беру" мемлекеттік көрсетілетін қызмет (бұдан әрі – мемлекеттік көрсетілетін қызмет) облыстың жергілікті атқарушы органымен (бұдан әрі – көрсетілетін қызметті беруші) жеке және заңды тұлғаларға (бұдан әрі - көрсетілетін қызметті алушы) ақысыз негізде көрсетіледі.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 Қазақстан Республикасы Ұлттық экономика министрінің 2015 жылғы 24 сәуірдегі № 352 (Нормативтік құқықтық актілерді мемлекеттік тіркеу тізілімінде № 11181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"Бизнестің жол картасы – 2020" бизнесті қолдау мен дамытудың бірыңғай бағдарламасы шеңберінде мемлекеттік гранттар беру" мемлекеттік көрсетілетін қызмет стандарты (бұдан әрі – Стандарт) негізінде көрсетіледі. 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мен мемлекеттік қызметті көрсету нәтижелерін беруді облыстың, облыстық және аудандық маңызы бар қалалардың жергілікті атқарушы органдарының кеңсесі жүзеге асырады.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қағаз түрінде.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 нәтижесі: грант беру туралы шарт не Стандарттың 9-1-тармағында көзделген жағдайларда және негіздер бойынша мемлекеттік қызмет көрсетуден бас тарту туралы дәлелді жауап.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қағаз түрінде.</w:t>
      </w:r>
    </w:p>
    <w:bookmarkEnd w:id="65"/>
    <w:bookmarkStart w:name="z7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Көрсетілетін қызметті алушының (не сенімхат бойынша оның өкілінің) Стандарттың 9-тармағына сәйкес құжаттар топтамасымен жүгінуі мемлекеттік қызмет көрсету бойынша рәсімді (іс-қимылды) бастау үшін негіздеме болып табылады.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 орындаудың ұзақтығы: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қабылдау, тіркеу және көрсетілетін қызметті берушінің басшысына жолдау – 20 (жиырма) минут. Нәтижесі – көрсетілетін қызметті берушінің басшысына жолдау;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құжаттарды қарау және көрсетілетін қызметті берушінің жауапты орындаушысын анықтау – 1 (бір) сағат. Нәтижесі - көрсетілетін қызметті берушінің жауапты орындаушысын анықтау; 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ұсынылған құжаттардың толықтығын тексеру,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 – 47 (қырық жеті) жұмыс күні. Нәтижесі - мемлекеттік қызмет көрсету нәтижесін көрсетілетін қызметті берушінің басшысына қол қоюға жолдау.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мемлекеттік қызмет көрсету нәтижесіне қол қою және көрсетілетін қызметті берушінің жауапты орындаушысына жолдау – 30 (отыз) минут. Нәтижесі - мемлекеттік қызмет көрсету нәтижесін көрсетілетін қызметті берушінің жауапты орындаушысына жолдау; 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алушыға мемлекеттік қызмет көрсету нәтижесін беру – 20 (жиырма) минут. Нәтижесі - көрсетілетін қызметті алушыға мемлекеттік қызмет көрсету нәтижесін беру.</w:t>
      </w:r>
    </w:p>
    <w:bookmarkEnd w:id="73"/>
    <w:bookmarkStart w:name="z8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жауапты орындаушысы. 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Әрбір рәсімнің (іс-қимылдың) ұзақтығын көрсете отырып, құрылымдық бөлімшелердің (қызметкерлердің) арасындағы рәсімдердің (іс-қимылдың) бірізділігін сипаттау осы регламенттің қосымшасы "Мемлекеттік қызмет көрсетудің бизнес-процестерінің анықтамалығында" келтірілген. 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– 2020" бизнесті қолдау мен дамытудың бірыңғай бағдарламасы шеңберінде мемлекеттік гранттар беру" мемлекеттік көрсетілетін қызмет регламентіне қосымша</w:t>
            </w:r>
          </w:p>
        </w:tc>
      </w:tr>
    </w:tbl>
    <w:bookmarkStart w:name="z9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658100" cy="897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897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2017 жылғы "18" шілдедегі № 296 қаулысымен бекітілген 4-қосымша </w:t>
            </w:r>
          </w:p>
        </w:tc>
      </w:tr>
    </w:tbl>
    <w:bookmarkStart w:name="z9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"Бизнестің жол картасы – 2020" бизнесті қолдау мен дамытудың бірыңғай бағдарламасы шеңберінде өндірістік (индустриялық) инфрақұрылымды дамыту бойынша қолдау көрсету" мемлекеттік көрсетілетін қызмет регламенті</w:t>
      </w:r>
    </w:p>
    <w:bookmarkEnd w:id="81"/>
    <w:bookmarkStart w:name="z9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"Бизнестің жол картасы – 2020" бизнесті қолдау мен дамытудың бірыңғай бағдарламасы шеңберінде өндірістік (индустриялық) инфрақұрылымды дамыту бойынша қолдау көрсету" мемлекеттік көрсетілетін қызмет (бұдан әрі – мемлекеттік көрсетілетін қызмет) облыстың жергілікті атқарушы органымен (бұдан әрі – көрсетілетін қызметті беруші) жеке және заңды тұлғаларға (бұдан әрі - көрсетілетін қызметті алушы) ақысыз негізде көрсетіледі.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 Қазақстан Республикасы Ұлттық экономика министрінің 2015 жылғы 24 сәуірдегі № 352 (Нормативтік құқықтық актілерді мемлекеттік тіркеу тізілімінде № 11181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"Бизнестің жол картасы – 2020" бизнесті қолдау мен дамытудың бірыңғай бағдарламасы шеңберінде өндірістік (индустриялық) инфрақұрылымды дамыту бойынша қолдау көрсету" мемлекеттік көрсетілетін қызмет стандарты (бұдан әрі – Стандарт) негізінде көрсетіледі. 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мен мемлекеттік қызметті көрсету нәтижелерін беруді облыстың, облыстық және аудандық маңызы бар қалалардың жергілікті атқарушы органдарының кеңсесі жүзеге асырады.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қағаз түрінде.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 нәтижесі: Өңірлік үйлестіру кеңесі отырысының хаттамасынан үзінді көшірме не Стандарттың 9-1-тармағында көзделген жағдайларда және негіздер бойынша мемлекеттік қызметті көрсетуден бас тарту туралы дәлелді жауап.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қағаз түрінде.</w:t>
      </w:r>
    </w:p>
    <w:bookmarkEnd w:id="88"/>
    <w:bookmarkStart w:name="z10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Көрсетілетін қызметті алушының (не сенімхат бойынша оның өкілінің) Стандарттың 9-тармағына сәйкес құжаттар топтамасымен жүгінуі мемлекеттік қызмет көрсету бойынша рәсімді (іс-қимылды) бастау үшін негіздеме болып табылады.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 орындаудың ұзақтығы: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қабылдау, тіркеу және көрсетілетін қызметті берушінің басшысына жолдау – 20 (жиырма) минут. Нәтижесі – көрсетілетін қызметті берушінің басшысына жолдау;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құжаттарды қарау және көрсетілетін қызметті берушінің жауапты орындаушысын анықтау – 30 (отыз) минут. Нәтижесі - көрсетілетін қызметті берушінің жауапты орындаушысын анықтау;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ұсынылған құжаттардың толықтығын тексеру,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 – 14 (он төрт) жұмыс күні. Нәтижесі - мемлекеттік қызмет көрсету нәтижесін көрсетілетін қызметті берушінің басшысына қол қоюға жолдау; 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қызмет көрсету нәтижесіне қол қою және көрсетілетін қызметті берушінің жауапты орындаушысына жолдау - 30 (отыз) минут. Нәтижесі - мемлекеттік қызмет көрсету нәтижесін көрсетілетін қызметті берушінің жауапты орындаушысына жолдау;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алушыға мемлекеттік қызмет көрсету нәтижесін беру - 20 (жиырма) минут. Нәтижесі - көрсетілетін қызметті алушыға мемлекеттік қызмет көрсету нәтижесін беру.</w:t>
      </w:r>
    </w:p>
    <w:bookmarkEnd w:id="96"/>
    <w:bookmarkStart w:name="z10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жауапты орындаушысы. 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Әрбір рәсімнің (іс-қимылдың) ұзақтығын көрсете отырып, құрылымдық бөлімшелердің (қызметкерлердің) арасындағы рәсімдердің (іс-қимылдың) бірізділігін сипаттау осы регламенттің қосымшасы "Мемлекеттік қызмет көрсетудің бизнес-процестерінің анықтамалығында" келтірілген. 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– 2020" бизнесті қолдау мен дамытудың бірыңғай бағдарламасы шеңберінде өндірістік (индустриялық) инфрақұрылымды дамыту бойынша қолдау көрсету" мемлекеттік көрсетілетін қызмет регламентіне қосымша</w:t>
            </w:r>
          </w:p>
        </w:tc>
      </w:tr>
    </w:tbl>
    <w:bookmarkStart w:name="z11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 </w:t>
      </w:r>
    </w:p>
    <w:bookmarkEnd w:id="103"/>
    <w:p>
      <w:pPr>
        <w:spacing w:after="0"/>
        <w:ind w:left="0"/>
        <w:jc w:val="both"/>
      </w:pPr>
      <w:r>
        <w:drawing>
          <wp:inline distT="0" distB="0" distL="0" distR="0">
            <wp:extent cx="7683500" cy="854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854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