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3f35" w14:textId="08b3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"Тұқым шаруашылығын дамытуды субсидиялау"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2017 жылғы 12 шілдедегі № 289 қаулысы. Алматы облысы Әділет департаментінде 2017 жылы 11 тамызда № 4290 болып тіркелді. Күші жойылды - Алматы облысы әкімдігінің 2020 жылғы 19 наурыздағы № 113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Алматы облысы әкімдігінің 19.03.2020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16 - бабының </w:t>
      </w:r>
      <w:r>
        <w:rPr>
          <w:rFonts w:ascii="Times New Roman"/>
          <w:b w:val="false"/>
          <w:i w:val="false"/>
          <w:color w:val="000000"/>
          <w:sz w:val="28"/>
        </w:rPr>
        <w:t>1-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"Тұқым шаруашылығын дамытуды субсидиялау" мемлекеттік көрсетілетін қызмет стандартын бекіту туралы" 2015 жылғы 6 мамырдағы №4-2/419 Қазақстан Республикасы Ауыл шаруашылығы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11455 тіркелген) сәйкес,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беріліп отырған "Тұқым шаруашылығын дамытуды </w:t>
      </w:r>
      <w:r>
        <w:rPr>
          <w:rFonts w:ascii="Times New Roman"/>
          <w:b w:val="false"/>
          <w:i w:val="false"/>
          <w:color w:val="000000"/>
          <w:sz w:val="28"/>
        </w:rPr>
        <w:t>субсидиялау" мемлекеттік көрсетілетін қызмет регламенті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облыс әкімінің орынбасары С. Бескемпіровке жүктелсін.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әділет органдарында мемлекеттік тіркелген күннен бастап күшіне енеді және алғашқы ресми жарияланған күннен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2017 жылғы "12" шілде № 289 қаулысымен 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– Алматы облысы әкімдігінің 10.04.2019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"Тұқым шаруашылығын дамытуды субсидиялау" мемлекеттiк көрсетілетін қызмет регламенті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"Тұқым шаруашылығын дамытуды субсидиялау" мемлекеттік көрсетілетін қызмет (бұдан әрі – мемлекеттік көрсетілетін қызмет) жеке және заңды тұлғаларға (бұдан әрі – көрсетілетін қызметті алушы) облыстың, аудандардың және облыстық маңызы бар қалалардың жергілікті атқарушы органдары (бұдан әрі – көрсетілетін қызметті беруші) тегін көрсетіледі.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Қазақстан Республикасы Ауыл шаруашылығы министрінің 2015 жылғы 6 мамырдағы </w:t>
      </w:r>
      <w:r>
        <w:rPr>
          <w:rFonts w:ascii="Times New Roman"/>
          <w:b w:val="false"/>
          <w:i w:val="false"/>
          <w:color w:val="000000"/>
          <w:sz w:val="28"/>
        </w:rPr>
        <w:t>№ 4-2/419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(Нормативтік құқықтық актілерді мемлекеттік тіркеу тізілімінде № 11455 тіркелген) бекітілген "Тұқым шаруашылығын дамытуды субсидиялау" мемлекеттік көрсетілетін қызмет стандарты негізінде (бұдан әрі – Стандарт), көрсетіледі. 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Өтінімдерді қабылдау және мемлекеттік қызметті көрсету нәтижелерін беру "электрондық үкіметтің" www.egov.kz веб-порталы (бұдан әрі – портал) арқылы жүзеге асырылады.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электрондық (толық автоматтандырылған).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субсидияны аудару туралы хабарлама не осы мемлекеттік көрсетілетін қызмет стандартының 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10-тармағында көзделген жағдайларда және негіздер бойынша мемлекеттік көрсетілетін қызметті беруден уәжді бас тарту.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алушыға осы мемлекеттік көрсетілетін қызмет стандартына 1 және 2-қосымшаларға сәйкес нысандар бойынша электрондық құжат нысанында мемлекеттік қызметті көрсету нәтижесі туралы хабарлама жолданады. Хабарлама субсидиялаудың ақпараттық жүйесінде тіркелген кезде көрсетілетін қызметті алушы көрсеткен электрондық почта мекенжайына жолданады.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 – электрондық.</w:t>
      </w:r>
    </w:p>
    <w:bookmarkEnd w:id="13"/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алушының (не оның уәкілетті өкілінің: уәкілеттілігін растайтын құжат бойынша) Стандарттың 9-тармағына сәйкес құжаттар топтамасымен бірге жүгінуі, мемлекеттік қызмет көрсету бойынша рәсімді (іс-қимылды) бастауға негіздеме болып табылады.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мазмұны,орындалатын оның ұзақтылығы: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қабылдау, тіркеу – 15 ( он бес) минут.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Нәтижесі – көрсетілетін қызметті берушінің құжаттарды қабылдау;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құжаттарды қарау және жауапты орындаушысын анықтау – 2 (екі) сағат.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жауапты орындаушысын анықтау;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 - 3 (үш) жұмыс күні.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- мемлекеттік қызмет көрсету нәтижесін көрсетілетін қызметті берушінің басшысына қол қоюға жолдау;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көрсетілетін қызмет нәтижесіне қол қою және көрсетілетін қызметті берушінің жауапты орындаушыға жолдау– 2 (екі) сағат.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Нәтижесі – мемлекеттік көрсетілетін қызмет нәтижесін жауапты орындаушыға; жолдау;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берушіге мемлекеттік көрсетілетін қызмет нәтижесін беру.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Нәтижесі – мемлекеттік көрсетілетін қызмет нәтижесін көрсетілетін қызметті алушыға беру.</w:t>
      </w:r>
    </w:p>
    <w:bookmarkEnd w:id="26"/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кеңсе қызметкері;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басшысы;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жауапты орындаушысы.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Құрылымдық бөлімшелердің (қызметкерлердің) арасындағы рәсімдердің (іс-қимылдың) бірізділігін сипаттау осы Регламенттiң қосымшасы "Мемлекеттік қызмет көрсетудің бизнес-процестерінің анықтамалығында" келтiрiлген. </w:t>
      </w:r>
    </w:p>
    <w:bookmarkEnd w:id="32"/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көрсету процесінде ақпараттық жүйелерді пайдалану тәртібін сипаттау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Жүгіну тәртібін және портал арқылы мемлекеттік қызмет көрсету кезінде көрсетілетін қызметті беруші мен көрсетілетін қызметті алушының рәсімдерінің (іс-қимылдарының) бірізділігін сипаттау: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порталда тіркеледі, ЭЦҚ куәландырылған электрондық құжат нысанындағы сұрау салуды жолдайды;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алушының "жеке кабинетіне" сұрау салудың қабылданғаны туралы мәртебе, сондай-ақ мемлекеттік қызмет көрсету нәтижесін алатын күні мен уақыты көрсетілетін хабарлама жолданады;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сұрау салуды қабылдағаннан кейін,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асырылады;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өтпелі өтінім берген кезде мемлекеттік қызметті көрсету мерзімі күнтізбелік 15 (он бес) күнге ұлғаяды.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Субсидиялар көлемі жеке қаржыландыру жоспарында көзделген тиісті айға арналған бюджет қаражаты көлемінен асатын өтінімдер (өтпелі өтінімдер) бойынша субсидиялар төлеу келесі айда жүзеге асырылады.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 шаруашылығын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 субсидиялау"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көрсетілетін қызмет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bookmarkStart w:name="z6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Мемлекеттік қызмет көрсетудің бизнес-процестерінің анықтамалығы</w:t>
      </w:r>
    </w:p>
    <w:bookmarkEnd w:id="40"/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937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7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