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179d" w14:textId="2ee1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12 шілдедегі № 287 қаулысы. Алматы облысы Әділет департаментінде 2017 жылы 11 тамызда № 4289 болып тіркелді. Күші жойылды - Алматы облысы әкімдігінің 2020 жылғы 19 наурыздағы № 113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19.03.2020 </w:t>
      </w:r>
      <w:r>
        <w:rPr>
          <w:rFonts w:ascii="Times New Roman"/>
          <w:b w:val="false"/>
          <w:i w:val="false"/>
          <w:color w:val="ff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16 – 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стандартын бекіту туралы" 2015 жылгы 28 сәуірдегі №4-1/379 Қазақстан Республикасы Ауыл шаруашылығы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11278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беріліп отырған "Жеміс-жидек дақылдарының және жүзімнің көпжылдық көшеттерін отырғызу және өсіру (оның ішінде қалпына келтіру) шығындарының құнын субсидиялау" мемлекеттік көрсетілетін қызмет регламенті бекітілсін.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"Алматы облысының ауыл шаруашылығы саласындағы мемлекеттік көрсетілетін қызметтердің регламенттерін бекіту туралы" 2015 жылғы 15 қыркүйектегі № 413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3487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5 желтоқсанында "Жетісу" және "Огни Алатау" газеттерінде жарияланған) қаулысының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"12" шілде № 287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"Жеміс-жидек дақылдары мен жүзімнің көпжылдық екпелерін отырғызу және өсіру (оның ішінде қалпына келтіру) шығындарының құнын субсидиялау" мемлекеттік көрсетілетін қызмет регламенті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"Жеміс-жидек дақылдары мен жүзімнің көпжылдық екпелерін отырғызу және өсіру (оның ішінде қалпына келтіру) шығындарының құнын субсидиялау" мемлекеттік көрсетілетін қызмет (бұдан әрі – мемлекеттік көрсетілетін қызмет) жеке және заңды тұлғаларға (бұдан әрі – көрсетілетін қызметті алушы) облыстың, аудандардың және облыстық маңызы бар қалалардың жергілікті атқарушы органдары көрсетеді (бұдан әрі – көрсетілетін қызметті беруші).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 Қазақстан Республикасы Ауыл шаруашылығы министрінің 2015 жылғы 28 ақпандағы № 4-1/379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11278 тіркелген) бекітілген "Жеміс-жидек дақылдары мен жүзімнің көпжылдық екпелерін отырғызу және өсіру (оның ішінде қалпына келтіру) шығындарының құнын субсидиялау" мемлекеттік көрсетілетін қызмет стандарты (бұдан әрі - Стандарт) негізінде көрсетіледі.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Өтінімді қабылдау және мемлекеттік қызмет көрсету нәтижесін беру: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корпорация" коммерциялық емес акционерлік қоғамы (бұдан әрі – Мемлекеттік корпорация) арқылы жүзеге асырылады.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қызмет көрсету нысаны: қағаз түрінде.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нәтижесі:көрсетілетін қызметті алушылардың банктік шоттарына тиесілі субсидияларды одан әрі аудару үшін аумақтық қазынашылық бөлімшесіне төлем шоттарының тізілімін ұсыну.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 арқылы жүгінген кезде көрсетілетін қызметті алушыға Стандартың 1 және 2-қосымшаларына сәйкес нысандар бойынша қағаз тасығышта көрсетілетін қызметті берушінің уәкілетті адамының қолы қойылған, субсидия тағайындау/тағайындамау туралы шешімімен хабарлама жолданады. 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 тәртібін сипаттау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 Стандартының 9-тармағына сәйкес, көрсетілетін қызметті алушының (не сенімхат бойынша оның өкілінің) қажетті құжаттарды қоса тіркеп өтінімнің (бұдан әрі - өтінім) болуы мемлекеттік қызмет көрсету бойынша рәсімді (іс-қимылды) бастау үшін негіздеме болып табылады.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мазмұны: (оның орындалуының ұзақтығы)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оларды тіркеу және көрсетілетін қызметті берушінің басшысына бұрыштама қарар қою үшін жолдау – 15 (он бес) минут.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берушінің басшысына жолдау;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құжаттарды қарау және көрсетілетін қызметті берушінің жауапты орындаушысын анықтау – 1 (бір) сағат;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көрсетілетін қызметті берушінің жауапты орындаушысын анықтау;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құжаттарды заңнама талаптарына сәйкестігін қарайды – 1 (бір) жұмыс күні;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Нәтижесі: көрсетілетін қызметті берушінің құжаттарын қарау;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жауапты орындаушысымен мемлекеттік қызмет көрсету нәтижесін рәсімдеу және көрсетілеттін қызмет берушінің басшысына қол қоюға жолдау – 8 (сегіз) жұмыс күні.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- мемлекеттік қызмет көрсету нәтижесін рәсімдеу және көрсетілетін қызметті берушінің басшысына қол қоюға жолдау;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аумақтық қазынашылық бөлімшеге ақы төлем құжаттарын ұсынады – 2 (екі) жұмыс күні.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көрсетілетін қызмет нәтижесін көрсетілетін қызметті алушыға беру. 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3.Мемлекеттік қызмет көрсету процесінде құрылымдық бөлімшелер (қызметкерлер) менкөрсетілетін қызметтіберушініңөзара іс-қимыл тәртібін сипаттау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Әрбір рәсімнің (іс-қимылдың) ұзақтығын көрсете отырып, құрылымдық бөлімшелердің (қызметкерлердің) арасындағы рәсімдердің (іс-қимылдың) бірізділігінің сипаттамасы осы регламенттің қосымшасы "Мемлекеттік қызмет көрсетудің бизнес-процестерінің анықтамалығы" келтірілген.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көрсетілетін қызметті алу үшін көрсетілетін қызметті алушы Мемлекеттік корпорацияға Стандарттың 9-тармағына сәйкес құжаттар топтамасын ұсынады.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көрсетудің нәтижесін Мемлекеттік корпорация арқылы алу процесінің сипаттамасы: 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корпорацияның қызметкері құжаттарды қабылдайды және тиісті құжаттардың қабылдағаны туралы қолхат береді (Стандарттың 10-тармағына сәйкес Мемлекеттік корпорацияның қызметкері құжаттарды қабылдаудан бас тартады және Стандарттың 12-қосымшасына сәйкес қолхат береді); 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корпорацияның қызметкері көрсетілетін қызметті берушіге қабылданған құжаттарды жолдайды; 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процесінде көрсетілетін қызметті берушінің құрылымдық бөлімшелерінің іс-қимыл тәртібі осы регламенттің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5-тармағына сәйкес жүзеге асырылады; 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корпорацияның қызметкері көрсетілетін қызметті берушіден мемлекеттік қызмет көрсету нәтижесін алады;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корпорацияның қызметкері көрсетілетін қызмет нәтижесін көрсетілетін қызметті алушыға береді. 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"Жеміс-жидек дақылдары мен жүзімнің көпжылдық екпелерін отырғызу және өсіру (оның ішінде қалпына келтіру) шығындарының құнын субсидиялау" мемлекеттік көрсетілетін қызмет регламентіне қосымша</w:t>
            </w:r>
          </w:p>
        </w:tc>
      </w:tr>
    </w:tbl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