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a4cb" w14:textId="2dfa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12 шілдедегі № 288 қаулысы. Алматы облысы Әділет департаментінде 2017 жылы 11 тамызда № 4288 болып тіркелді. Күші жойылды - Алматы облысы әкімдігінің 2020 жылғы 19 наурыздағы № 113 қаулысымен</w:t>
      </w:r>
    </w:p>
    <w:p>
      <w:pPr>
        <w:spacing w:after="0"/>
        <w:ind w:left="0"/>
        <w:jc w:val="both"/>
      </w:pPr>
      <w:bookmarkStart w:name="z263"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16 - бабының </w:t>
      </w:r>
      <w:r>
        <w:rPr>
          <w:rFonts w:ascii="Times New Roman"/>
          <w:b w:val="false"/>
          <w:i w:val="false"/>
          <w:color w:val="000000"/>
          <w:sz w:val="28"/>
        </w:rPr>
        <w:t>1-тармағына</w:t>
      </w:r>
      <w:r>
        <w:rPr>
          <w:rFonts w:ascii="Times New Roman"/>
          <w:b w:val="false"/>
          <w:i w:val="false"/>
          <w:color w:val="000000"/>
          <w:sz w:val="28"/>
        </w:rPr>
        <w:t xml:space="preserve"> және "Тұқым шаруашылығы саласындағы мемлекеттік көрсетілетін қызметтер стандарттарын бекіту туралы" 2015 жылғы 6 мамырдағы № 4-2/416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11777 тіркелген)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264"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w:t>
      </w:r>
      <w:r>
        <w:br/>
      </w:r>
      <w:r>
        <w:rPr>
          <w:rFonts w:ascii="Times New Roman"/>
          <w:b w:val="false"/>
          <w:i w:val="false"/>
          <w:color w:val="000000"/>
          <w:sz w:val="28"/>
        </w:rPr>
        <w:t>
</w:t>
      </w:r>
    </w:p>
    <w:bookmarkStart w:name="z266" w:id="2"/>
    <w:p>
      <w:pPr>
        <w:spacing w:after="0"/>
        <w:ind w:left="0"/>
        <w:jc w:val="both"/>
      </w:pPr>
      <w:r>
        <w:rPr>
          <w:rFonts w:ascii="Times New Roman"/>
          <w:b w:val="false"/>
          <w:i w:val="false"/>
          <w:color w:val="000000"/>
          <w:sz w:val="28"/>
        </w:rPr>
        <w:t xml:space="preserve">
      2) "Бiрегей және элиталық тұқымдар, бiрiншi, екiншi және үшiншi көбейтілген тұқым өндiрушiлердi, тұқым өткiзушiлердi аттестаттау"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Алматы облысы әкімдігінің 20.04.2018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267" w:id="3"/>
    <w:p>
      <w:pPr>
        <w:spacing w:after="0"/>
        <w:ind w:left="0"/>
        <w:jc w:val="both"/>
      </w:pPr>
      <w:r>
        <w:rPr>
          <w:rFonts w:ascii="Times New Roman"/>
          <w:b w:val="false"/>
          <w:i w:val="false"/>
          <w:color w:val="000000"/>
          <w:sz w:val="28"/>
        </w:rPr>
        <w:t xml:space="preserve">
      2. Алматы облысы әкімдігінің "Тұқым шаруашылығы саласындағы мемлекеттік көрсетілетін қызметтер регламенттерін бекіту туралы" 2015 жылғы 15 қыркүйектегі № 414 (Нормативтік құқықтық актілерді мемлекеттік тіркеу тізілімінде </w:t>
      </w:r>
      <w:r>
        <w:rPr>
          <w:rFonts w:ascii="Times New Roman"/>
          <w:b w:val="false"/>
          <w:i w:val="false"/>
          <w:color w:val="000000"/>
          <w:sz w:val="28"/>
        </w:rPr>
        <w:t>№ 3486</w:t>
      </w:r>
      <w:r>
        <w:rPr>
          <w:rFonts w:ascii="Times New Roman"/>
          <w:b w:val="false"/>
          <w:i w:val="false"/>
          <w:color w:val="000000"/>
          <w:sz w:val="28"/>
        </w:rPr>
        <w:t xml:space="preserve"> тіркелген, 2015 жылдың 3 желтоқсанында "Жетісу" және "Огни Алатау" газеттерінде жарияланған) қаулысының күші жойылды деп танылсын.</w:t>
      </w:r>
    </w:p>
    <w:bookmarkEnd w:id="3"/>
    <w:bookmarkStart w:name="z268" w:id="4"/>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С. Бескемпіровке жүктелсін. </w:t>
      </w:r>
    </w:p>
    <w:bookmarkEnd w:id="4"/>
    <w:bookmarkStart w:name="z269" w:id="5"/>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"12" шілде № 288 қаулысымен бекітілген 1-қосымша</w:t>
            </w:r>
          </w:p>
        </w:tc>
      </w:tr>
    </w:tbl>
    <w:bookmarkStart w:name="z272" w:id="6"/>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регламенті</w:t>
      </w:r>
    </w:p>
    <w:bookmarkEnd w:id="6"/>
    <w:bookmarkStart w:name="z273" w:id="7"/>
    <w:p>
      <w:pPr>
        <w:spacing w:after="0"/>
        <w:ind w:left="0"/>
        <w:jc w:val="left"/>
      </w:pPr>
      <w:r>
        <w:rPr>
          <w:rFonts w:ascii="Times New Roman"/>
          <w:b/>
          <w:i w:val="false"/>
          <w:color w:val="000000"/>
        </w:rPr>
        <w:t xml:space="preserve"> 1. Жалпы ережелер</w:t>
      </w:r>
    </w:p>
    <w:bookmarkEnd w:id="7"/>
    <w:bookmarkStart w:name="z274" w:id="8"/>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заңды тұлғаларға (бұдан әрі - көрсетілетін қызметті алушы) тегін көрсетіледі.</w:t>
      </w:r>
    </w:p>
    <w:bookmarkEnd w:id="8"/>
    <w:bookmarkStart w:name="z275" w:id="9"/>
    <w:p>
      <w:pPr>
        <w:spacing w:after="0"/>
        <w:ind w:left="0"/>
        <w:jc w:val="both"/>
      </w:pPr>
      <w:r>
        <w:rPr>
          <w:rFonts w:ascii="Times New Roman"/>
          <w:b w:val="false"/>
          <w:i w:val="false"/>
          <w:color w:val="000000"/>
          <w:sz w:val="28"/>
        </w:rPr>
        <w:t xml:space="preserve">
      Мемлекеттiк көрсетілетін қызмет Қазақстан Республикасы Ауыл шаруашылығы министрінің 2015 жылғы 6 мамырдағы № 4-2/416 (Нормативтік құқықтық актілерді мемлекеттік тіркеу тізілімінде № 11777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"Тұқымның сапасына сараптама жасау жөніндегі зертханаларды аттестаттау" мемлекеттiк көрсетілетін қызмет стандарты (бұдан әрі - Стандарт) негiзiнде көрсетіледі.</w:t>
      </w:r>
    </w:p>
    <w:bookmarkEnd w:id="9"/>
    <w:bookmarkStart w:name="z276"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0"/>
    <w:bookmarkStart w:name="z277"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278" w:id="12"/>
    <w:p>
      <w:pPr>
        <w:spacing w:after="0"/>
        <w:ind w:left="0"/>
        <w:jc w:val="both"/>
      </w:pPr>
      <w:r>
        <w:rPr>
          <w:rFonts w:ascii="Times New Roman"/>
          <w:b w:val="false"/>
          <w:i w:val="false"/>
          <w:color w:val="000000"/>
          <w:sz w:val="28"/>
        </w:rPr>
        <w:t>
      2) "электрондық үкіметтің" веб-порталы (бұдан әрі - портал): www.egov.kz, www.elicense.kz арқылы жүзеге асырылады.</w:t>
      </w:r>
    </w:p>
    <w:bookmarkEnd w:id="12"/>
    <w:bookmarkStart w:name="z279" w:id="1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13"/>
    <w:bookmarkStart w:name="z280" w:id="14"/>
    <w:p>
      <w:pPr>
        <w:spacing w:after="0"/>
        <w:ind w:left="0"/>
        <w:jc w:val="both"/>
      </w:pPr>
      <w:r>
        <w:rPr>
          <w:rFonts w:ascii="Times New Roman"/>
          <w:b w:val="false"/>
          <w:i w:val="false"/>
          <w:color w:val="000000"/>
          <w:sz w:val="28"/>
        </w:rPr>
        <w:t xml:space="preserve">
      3. Мемлекеттік қызметті көрсету нәтижесі: аттестаттау туралы куәлік. </w:t>
      </w:r>
    </w:p>
    <w:bookmarkEnd w:id="14"/>
    <w:bookmarkStart w:name="z281" w:id="1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5"/>
    <w:bookmarkStart w:name="z282" w:id="16"/>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16"/>
    <w:bookmarkStart w:name="z283" w:id="17"/>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адамының қолымен куәландырылады.</w:t>
      </w:r>
    </w:p>
    <w:bookmarkEnd w:id="17"/>
    <w:bookmarkStart w:name="z284"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8"/>
    <w:bookmarkStart w:name="z285" w:id="1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9"/>
    <w:bookmarkStart w:name="z286"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0"/>
    <w:bookmarkStart w:name="z287"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минуттан артық емес. Нәтижесі - көрсетілетін қызметті берушінің басшысына жолдау;</w:t>
      </w:r>
    </w:p>
    <w:bookmarkEnd w:id="21"/>
    <w:bookmarkStart w:name="z288" w:id="22"/>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- 30 (отыз) минут. Нәтижесі - көрсетілетін қызметті берушінің жауапты орындаушысын анықтау;</w:t>
      </w:r>
    </w:p>
    <w:bookmarkEnd w:id="22"/>
    <w:bookmarkStart w:name="z289" w:id="23"/>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- 17 (он жеті) жұмыс күні. Нәтижесі - мемлекеттік қызмет көрсету нәтижесін көрсетілетін қызметті берушінің басшысына қол қоюға жолдау; </w:t>
      </w:r>
    </w:p>
    <w:bookmarkEnd w:id="23"/>
    <w:bookmarkStart w:name="z290"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- 30 (отыз) минут. Нәтижесі - мемлекеттік қызмет көрсету нәтижесін көрсетілетін қызметті берушінің жауапты орындаушысына жолдау;</w:t>
      </w:r>
    </w:p>
    <w:bookmarkEnd w:id="24"/>
    <w:bookmarkStart w:name="z291" w:id="25"/>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- 15 (он бес) минуттан артық емес. Нәтижесі - көрсетілетін қызметті алушыға мемлекеттік қызмет көрсету нәтижесін беру.</w:t>
      </w:r>
    </w:p>
    <w:bookmarkEnd w:id="25"/>
    <w:bookmarkStart w:name="z292"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293"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294"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295"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296" w:id="3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0"/>
    <w:bookmarkStart w:name="z297"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1"/>
    <w:bookmarkStart w:name="z298" w:id="3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299" w:id="33"/>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3"/>
    <w:bookmarkStart w:name="z300" w:id="34"/>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34"/>
    <w:bookmarkStart w:name="z301" w:id="35"/>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көрсетілген хабарлама жолданады;</w:t>
      </w:r>
    </w:p>
    <w:bookmarkEnd w:id="35"/>
    <w:bookmarkStart w:name="z302" w:id="3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көрсетілетін қызмет регламентіне қосымша</w:t>
            </w:r>
          </w:p>
        </w:tc>
      </w:tr>
    </w:tbl>
    <w:bookmarkStart w:name="z304" w:id="3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37"/>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56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5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"12" шілде № 288 қаулысымен бекітілген 2-қосымша</w:t>
            </w:r>
          </w:p>
        </w:tc>
      </w:tr>
    </w:tbl>
    <w:bookmarkStart w:name="z21" w:id="38"/>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w:t>
      </w:r>
      <w:r>
        <w:rPr>
          <w:rFonts w:ascii="Times New Roman"/>
          <w:b w:val="false"/>
          <w:i w:val="false"/>
          <w:color w:val="ff0000"/>
          <w:sz w:val="28"/>
        </w:rPr>
        <w:t xml:space="preserve">20.04.2018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ff0000"/>
          <w:sz w:val="28"/>
        </w:rPr>
        <w:t xml:space="preserve">
      </w:t>
      </w:r>
    </w:p>
    <w:bookmarkEnd w:id="38"/>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w:t>
      </w:r>
    </w:p>
    <w:bookmarkStart w:name="z22" w:id="39"/>
    <w:p>
      <w:pPr>
        <w:spacing w:after="0"/>
        <w:ind w:left="0"/>
        <w:jc w:val="left"/>
      </w:pPr>
      <w:r>
        <w:rPr>
          <w:rFonts w:ascii="Times New Roman"/>
          <w:b/>
          <w:i w:val="false"/>
          <w:color w:val="000000"/>
        </w:rPr>
        <w:t xml:space="preserve"> 1. Жалпы ережелер</w:t>
      </w:r>
    </w:p>
    <w:bookmarkEnd w:id="39"/>
    <w:bookmarkStart w:name="z23" w:id="40"/>
    <w:p>
      <w:pPr>
        <w:spacing w:after="0"/>
        <w:ind w:left="0"/>
        <w:jc w:val="both"/>
      </w:pPr>
      <w:r>
        <w:rPr>
          <w:rFonts w:ascii="Times New Roman"/>
          <w:b w:val="false"/>
          <w:i w:val="false"/>
          <w:color w:val="000000"/>
          <w:sz w:val="28"/>
        </w:rPr>
        <w:t xml:space="preserve">
      1.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 </w:t>
      </w:r>
    </w:p>
    <w:bookmarkEnd w:id="40"/>
    <w:bookmarkStart w:name="z24" w:id="41"/>
    <w:p>
      <w:pPr>
        <w:spacing w:after="0"/>
        <w:ind w:left="0"/>
        <w:jc w:val="both"/>
      </w:pPr>
      <w:r>
        <w:rPr>
          <w:rFonts w:ascii="Times New Roman"/>
          <w:b w:val="false"/>
          <w:i w:val="false"/>
          <w:color w:val="000000"/>
          <w:sz w:val="28"/>
        </w:rPr>
        <w:t xml:space="preserve">
      Мемлекеттiк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4-2/416</w:t>
      </w:r>
      <w:r>
        <w:rPr>
          <w:rFonts w:ascii="Times New Roman"/>
          <w:b w:val="false"/>
          <w:i w:val="false"/>
          <w:color w:val="000000"/>
          <w:sz w:val="28"/>
        </w:rPr>
        <w:t xml:space="preserve"> (Нормативтік құқықтық актілерді мемлекеттік тіркеу тізілімінде № 11777 тіркелген) бұйрығымен бекітілген "Бірегей және элиталық тұқымдар, бiрiншi, екiншi және үшiншi көбейтілген тұқым өндiрушiлердi, тұқым өткізушілерді аттестаттау" мемлекеттiк көрсетілетін қызмет стандарты (бұдан әрі – Стандарт) негiзiнде көрсетіледі.</w:t>
      </w:r>
    </w:p>
    <w:bookmarkEnd w:id="41"/>
    <w:bookmarkStart w:name="z25" w:id="4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2"/>
    <w:bookmarkStart w:name="z26" w:id="43"/>
    <w:p>
      <w:pPr>
        <w:spacing w:after="0"/>
        <w:ind w:left="0"/>
        <w:jc w:val="both"/>
      </w:pPr>
      <w:r>
        <w:rPr>
          <w:rFonts w:ascii="Times New Roman"/>
          <w:b w:val="false"/>
          <w:i w:val="false"/>
          <w:color w:val="000000"/>
          <w:sz w:val="28"/>
        </w:rPr>
        <w:t>
      1) көрсетілетін қызметті берушінің кеңсесі;</w:t>
      </w:r>
    </w:p>
    <w:bookmarkEnd w:id="43"/>
    <w:bookmarkStart w:name="z27" w:id="44"/>
    <w:p>
      <w:pPr>
        <w:spacing w:after="0"/>
        <w:ind w:left="0"/>
        <w:jc w:val="both"/>
      </w:pPr>
      <w:r>
        <w:rPr>
          <w:rFonts w:ascii="Times New Roman"/>
          <w:b w:val="false"/>
          <w:i w:val="false"/>
          <w:color w:val="000000"/>
          <w:sz w:val="28"/>
        </w:rPr>
        <w:t xml:space="preserve">
      2) "Азаматтарға арналған үкімет" мемлекеттік корпорация коммерциялық емес акционерлік қоғамы (бұдан әрі – Мемлекеттік корпорация); </w:t>
      </w:r>
    </w:p>
    <w:bookmarkEnd w:id="44"/>
    <w:bookmarkStart w:name="z28" w:id="45"/>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45"/>
    <w:bookmarkStart w:name="z29" w:id="4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46"/>
    <w:bookmarkStart w:name="z30" w:id="47"/>
    <w:p>
      <w:pPr>
        <w:spacing w:after="0"/>
        <w:ind w:left="0"/>
        <w:jc w:val="both"/>
      </w:pPr>
      <w:r>
        <w:rPr>
          <w:rFonts w:ascii="Times New Roman"/>
          <w:b w:val="false"/>
          <w:i w:val="false"/>
          <w:color w:val="000000"/>
          <w:sz w:val="28"/>
        </w:rPr>
        <w:t>
      3. Мемлекеттік қызметті көрсету нәтижесі: аттестаттау туралы куәлік немесе Стандартың 10-1-тармағында көрсетілген негіздер бойынша дәлелді бас тарту болып табылады.</w:t>
      </w:r>
    </w:p>
    <w:bookmarkEnd w:id="47"/>
    <w:bookmarkStart w:name="z31" w:id="4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48"/>
    <w:bookmarkStart w:name="z32" w:id="49"/>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49"/>
    <w:bookmarkStart w:name="z33" w:id="50"/>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адамының қолымен куәландырылады.</w:t>
      </w:r>
    </w:p>
    <w:bookmarkEnd w:id="50"/>
    <w:bookmarkStart w:name="z34" w:id="5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51"/>
    <w:bookmarkStart w:name="z35" w:id="5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2"/>
    <w:bookmarkStart w:name="z36" w:id="5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рәсімнің (іс-қимылдың) нәтижесі:</w:t>
      </w:r>
    </w:p>
    <w:bookmarkEnd w:id="53"/>
    <w:bookmarkStart w:name="z37" w:id="5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20 (жиырма) минуттан артық емес. Нәтижесі - көрсетілетін қызметті берушінің басшысына жолдау;</w:t>
      </w:r>
    </w:p>
    <w:bookmarkEnd w:id="54"/>
    <w:bookmarkStart w:name="z38" w:id="5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5"/>
    <w:bookmarkStart w:name="z39" w:id="56"/>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2015 жылғы 27 наурыздағы </w:t>
      </w:r>
      <w:r>
        <w:rPr>
          <w:rFonts w:ascii="Times New Roman"/>
          <w:b w:val="false"/>
          <w:i w:val="false"/>
          <w:color w:val="000000"/>
          <w:sz w:val="28"/>
        </w:rPr>
        <w:t>№ 4-2/266</w:t>
      </w:r>
      <w:r>
        <w:rPr>
          <w:rFonts w:ascii="Times New Roman"/>
          <w:b w:val="false"/>
          <w:i w:val="false"/>
          <w:color w:val="000000"/>
          <w:sz w:val="28"/>
        </w:rPr>
        <w:t xml:space="preserve"> Қазақстан Республикасы Ауыл шаруашылығы министрінің міндетін атқарушының бұйрығымен бекітілген Бірегей және элиталық тұқымдар, бірінші, екінші және үшінші көбейтілген тұқым өндірушілерді, тұқым өткізушілерді аттестаттау қағидаларына сәйкес мемлекеттік қызмет көрсету нәтижесін рәсімдеу және көрсетілетін қызметті берушінің басшысына қол қоюға жолдау – 17 (он жеті) жұмыс күні. Нәтижесі - мемлекеттік қызмет көрсету нәтижесін көрсетілетін қызметті берушінің басшысына қол қоюға жолдау;</w:t>
      </w:r>
    </w:p>
    <w:bookmarkEnd w:id="56"/>
    <w:bookmarkStart w:name="z40" w:id="5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7"/>
    <w:bookmarkStart w:name="z41" w:id="58"/>
    <w:p>
      <w:pPr>
        <w:spacing w:after="0"/>
        <w:ind w:left="0"/>
        <w:jc w:val="both"/>
      </w:pPr>
      <w:r>
        <w:rPr>
          <w:rFonts w:ascii="Times New Roman"/>
          <w:b w:val="false"/>
          <w:i w:val="false"/>
          <w:color w:val="000000"/>
          <w:sz w:val="28"/>
        </w:rPr>
        <w:t>
      5) мемлекеттік қызмет көрсету нәтижесін беру – 20 (жиырма) минуттан артық емес. Нәтижесі - мемлекеттік қызмет көрсету нәтижесін беру.</w:t>
      </w:r>
    </w:p>
    <w:bookmarkEnd w:id="58"/>
    <w:bookmarkStart w:name="z42" w:id="5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9"/>
    <w:bookmarkStart w:name="z43" w:id="6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0"/>
    <w:bookmarkStart w:name="z44" w:id="61"/>
    <w:p>
      <w:pPr>
        <w:spacing w:after="0"/>
        <w:ind w:left="0"/>
        <w:jc w:val="both"/>
      </w:pPr>
      <w:r>
        <w:rPr>
          <w:rFonts w:ascii="Times New Roman"/>
          <w:b w:val="false"/>
          <w:i w:val="false"/>
          <w:color w:val="000000"/>
          <w:sz w:val="28"/>
        </w:rPr>
        <w:t>
      1) көрсетілетін қызметті берушінің кеңсе қызметкері;</w:t>
      </w:r>
    </w:p>
    <w:bookmarkEnd w:id="61"/>
    <w:bookmarkStart w:name="z45" w:id="62"/>
    <w:p>
      <w:pPr>
        <w:spacing w:after="0"/>
        <w:ind w:left="0"/>
        <w:jc w:val="both"/>
      </w:pPr>
      <w:r>
        <w:rPr>
          <w:rFonts w:ascii="Times New Roman"/>
          <w:b w:val="false"/>
          <w:i w:val="false"/>
          <w:color w:val="000000"/>
          <w:sz w:val="28"/>
        </w:rPr>
        <w:t>
      2) көрсетілетін қызметті берушінің басшысы;</w:t>
      </w:r>
    </w:p>
    <w:bookmarkEnd w:id="62"/>
    <w:bookmarkStart w:name="z46" w:id="6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3"/>
    <w:bookmarkStart w:name="z47" w:id="6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64"/>
    <w:bookmarkStart w:name="z48" w:id="6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49" w:id="66"/>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66"/>
    <w:bookmarkStart w:name="z50" w:id="67"/>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оның ұзақтығы: </w:t>
      </w:r>
    </w:p>
    <w:bookmarkEnd w:id="67"/>
    <w:bookmarkStart w:name="z51" w:id="68"/>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құжаттарды қабылдаудан бас тартады және Стандарттың 6-қосымшасына сәйкес қолхат береді) – 20 (жиырма) минуттан артық емес;</w:t>
      </w:r>
    </w:p>
    <w:bookmarkEnd w:id="68"/>
    <w:bookmarkStart w:name="z52" w:id="69"/>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 3 (үш) сағат; </w:t>
      </w:r>
    </w:p>
    <w:bookmarkEnd w:id="69"/>
    <w:bookmarkStart w:name="z53" w:id="70"/>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 3 (үш) сағат;</w:t>
      </w:r>
    </w:p>
    <w:bookmarkEnd w:id="70"/>
    <w:bookmarkStart w:name="z54" w:id="71"/>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71"/>
    <w:bookmarkStart w:name="z55" w:id="72"/>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72"/>
    <w:bookmarkStart w:name="z56" w:id="73"/>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73"/>
    <w:bookmarkStart w:name="z57" w:id="74"/>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74"/>
    <w:bookmarkStart w:name="z58" w:id="75"/>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көрсетілген хабарлама жолданады;</w:t>
      </w:r>
    </w:p>
    <w:bookmarkEnd w:id="75"/>
    <w:bookmarkStart w:name="z59" w:id="7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регламентіне қосымша</w:t>
            </w:r>
            <w:r>
              <w:br/>
            </w:r>
          </w:p>
        </w:tc>
      </w:tr>
    </w:tbl>
    <w:bookmarkStart w:name="z61" w:id="7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7"/>
    <w:bookmarkStart w:name="z62"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91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