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50cb" w14:textId="11a5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облыстық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10 мамырдағы № 193 қаулысы. Алматы облысы Әділет департаментінде 2017 жылы 12 маусымда № 4224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"Автомобиль жолдары туралы" 2001 жылғы 17 шiлдедегi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жалпыға ортақ пайдаланылатын облыстық маңызы бар автомобиль жолдарының атаулары мен индекстері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облыс әкімінің орынбасары А.Байжановқа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және даму 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комитетінің төрағасы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"10" мамырдағы № 193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жалпыға ортақ пайдаланылатын автомобиль жолдарының атаулары мен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614"/>
        <w:gridCol w:w="9451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Қапшағай-Бақанас-Қараой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мұнай базасына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Қоскүмбез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Құланбасы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Үшжарма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(Қарағаш)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Ақтерек-Мәтібұлақ-Отар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Сұңқар-Қаншеңгел-Топар-Құйған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астық қабылдау пунктіне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(А-2)-Саз станциясы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Ақдала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Ұзынағаш-Ынтымақ-Қарғалы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Радиоцентрге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 (Көкөзек)-Қызылсоқ-Ұзынағаш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мұражайы-Қызыләскер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Қарасу-Еңбекшіарал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Ұзынағаш-Бесмойнақ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пионер лагеріне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Ақтерек-Арқарлы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Байсерке-Междуреченск-Қараой-Қапшағай-Күрті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  <w:bookmarkEnd w:id="4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КВ-15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Алматы-Жетіген-Қапшағай су қоймасы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Алматы-Өскемен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Құйған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станциясы арқылы Дәулет (Привольное)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станциясына (разъезд № 68)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(Кирова)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"Алматы-Өскемен"-Қазақстан-Ақши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"Алматы-Өскемен"-Өтеген батыр (Энергетический), Жетісу станциясына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Боралдай-Шіліккемір-Мұхаметжан Түймебаев (Ащыбұлақ)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  <w:bookmarkEnd w:id="51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КВ-20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Есік-Қырбалтабай-Жетіген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Первомайка-Жаңаталап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(А-2)-Кемертоған-Көксай (Путь Ильича)-Теректі (Октябрь)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КазМИС сүт кешеніне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(А-2)-Долан (Восход)-"Алматы-Шамалған-Ұзынағаш-Прудки-Талап-Қырғызстанның шекарасы" (А-4)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(А-2)-Райымбек-"Алматы-Шамалған-Ұзынағаш-Прудки-Талап-Қырғызстанның шекарасы" (А-4)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(Путь Ильича)- Жылу-электр орталық-2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Қаскелең-Әк зауыты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"Екатеринбург-Алматы"-"Ұлан (Стаханово)-Күлістан"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"Кеген-Нарынқол"-Тасашы-"Көкпек-Кеген-Қырғызстан шекарасы" (Түп)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Жалаңаш-Саты-Алғабас-Жіңішке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"Көкпек-Кеген-Қырғызстан шекарасы (Түп)"-"Жылысай-Кеңсу"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Шыбышы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</w:t>
            </w:r>
          </w:p>
          <w:bookmarkEnd w:id="67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КВ-32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Кеген-Жалаңаш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Жайдабұлақ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Қарқара-Ереуіл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(А-2)-"Ұзынағаш-Күрті"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станциясына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4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КВ-35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Топар-Ақжар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Кеген-Нарынқол-Қаратоған-Баянкөл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Текес-Үкүрші-Қаратоған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Кеген-Нарынқол-Көмірші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0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КВ-39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Сарыжас-Қарасаз-Текес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Тұзкөл кентіне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Қарасаз-Қошқар-Талас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Текес-Қақпақ-Қайнар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Нарынқол-Сүмбе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7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Шеңгелді-Сарыбұлақ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Алматы-Талғар-Евгеньевка-Байбұлақ-Талғар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балалар шипажайына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Талғар-"Спутник" пионер лагері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Маралсай шатқалындағы пионер лагеріне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Саты-Құрметі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Талғар-Бәйтерек (Новоалексеевка)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Талғар-Дальнее шатқалы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8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Приканальная Үлкен Алматы каналы автомобиль жолы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сутартқыға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Асы-Саға арқылы Қызылшарық (винсовхоз)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Малыбай арқылы Құсайын Бижанов (Октябрьское)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Ащыбұлақ арқылы Қазақстан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Таусүгір арқылы Қаратұрық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5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Төңкеріс-Нұра (Октябрь)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Еламан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Көкпек-Көлжат-Дардамты-Сұңқар-Көкпек-Көлжат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ауылына кіребіріс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Шонжы-Тиірмен-Ұзынтам-Шонжы-Көктал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Көкпек-Көлжат-Кіші Дихан-Кетпен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Бөдеті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Ақсу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Ақтам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Дихан ауылына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Шелек-Нұрлы-Шонжы-Көктал, Шарын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Шонжы-Көлжат-Кетпен-Шалкөде шатқалы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КВ-56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Ақсу-Сүмбе-Кеген-Шонжы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би (Маловодное)-Жарсу-Алматы-Көкпек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Шелек-Қызылшарық (Винсовхоз)-Қайрат (Гайрат)-Үлкен Алматы каналы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Шелек-Сарыбұлақ (Куликовка)-Ақтоған (Көк-Жиде)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4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Алматы-Көкпек-Саймасай (Александровка)-Ташкенсаз (Нияз)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Базаргелді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(Новоалексеевка)-Қойшыбек-Алға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Есік-Саймасай (Александровка)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Байсейіт-Нұрлы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Түрген-Обсерватория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шатқалына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"Алматы-Ақсай-Шамалған"-Боралдай-Шілікемір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3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1-Шамалған станциясы-Ұзынағаш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Үмбеталы ауылы арқылы Шолаққарғалы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Жауғашты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Жармұхамбет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(Ленино)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Көкөзек арқылы Чапаев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0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Алмалыбақ (Киз)-Жетісу-"Алматы 1-Шамалған станциясы-Ұзынағаш" (Боралдай-Шамалған станциясы)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радиостанцияға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Алматы-1-Мұхаметжан Түймебаев (Винсовхоз)-Чапаев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Үшқоңыр (Шамалған)-Тұрар, № 1 учаске, № 2 учаске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Балтабай-Қарашеңгел шатқалы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автомобиль жолы Қарашеңгел шатқалы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Кеген-Нарынқол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Аққайнар-Үңгіртас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(Фабричный)-Қасымбек (Новороссийское)-Мыңбаев, № 1 учаске және № 2 учаске 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1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"Алматы-Өскемен"-"Қапал-Арасан" шипажайы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Көлащы-Ұзын-Қарғалы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Айқым ауылына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Әшекеев (Первомайское)-Қайнар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Бөлек-Әймен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Түрген-Үлкен Алматы канал айналмасы № 1 және № 2 учаскелері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 Қызылту-Покровка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Қызылту-4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Талдықорған-Текелі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 Байысов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Жендік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4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Талдықорған-Үштөбе-Быжы-Мұқыры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зауытына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(Бақалы)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Қанабек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 (Елтай)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кесенесіне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10 жыл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7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Көксу-Балпық би (Кировск)-Қарабұлақ-Қайнарлы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Қоржынбай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7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"Горняк" демалыс үйіне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Кеңарал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4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"Сарыөзек-Көктал"-Қоғалы-Көксу-Қарабұлақ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Онжас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(Тельман)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"Сарыөзек-Көктал-Майтөбе"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8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Көктал-Жаркент-Арасан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9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Әулиеағаш (Үлкенағаш) арқылы Еңбекші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Әулиеағаш ағашына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Жаркент-Сарыбел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Лесновка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Үшарал-Сарпылдақ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Жаркент-Құндызды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5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Жансүгіров-Арасан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Ащыбұлақ (Ақтөбе)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Суықсай ауылы арқылы Қызылжар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Жансүгіров-Матай станциясы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0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Сарқан-Тополевка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0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КВ-94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Қабанбай-Лепсі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Үшқайын (Бибіқан)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Алматы-Өскемен-Ақтоғай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4-разъездке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Қабанбай-Көктұма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7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"Алматы-Өскемен"-"Молалы-Үштөбе"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арқылы Түгелбай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1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Жылыбұлақ (Р. Омарова)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Үшарал-Қамыскала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Бескөл-Жайпақ (Жайнак)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(Ұлақты)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4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"Алматы-Өскемен"-"Лепсі-Ақтоғай"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Егінсу станциясына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станциясына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станциясына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Лепсі-Балқаш көлі № 1 учаске, № 2 учаске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29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КВ-103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Үштөбе-Алмалы-Көпбірлік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Жәлменде Би (Алмалы)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(1-ші Май)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(1-ші Май) ауылы арқылы Қожбан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4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"Алматы-Өскемен"-"Қызыл Қайың-Лепсі"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Көтен Тәуіп кесенесіне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Сағабүйен-Қызылту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3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Ақсу-Қаракөз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(ескі атауы Қосағаш ауылына кіреберіс) арқылы Көкжайдақ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Ақсу-Жаңалық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Қойлық-Қарғалы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Екіаша-Аманбөктер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"Алматы-Өскемен"-Көкөзек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Петропавловское-Садовое-Шатырбай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Қойлық-Қарғалы-Шатырбай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"Алматы-Өскемен"-Арқарлы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Әшім (Төңкеріс)-Көкжар-Шымбұлақ (Голубев Запор)–Лепсі (Лепсинск), № 1 учаске, № 2 учаске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Лепсі-Төлебаев-Құрақсу-Матай станциясы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Тастөбе-Бесағаш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КВ-117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(Кировск)-Ақтекше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 кіреберіс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(Александровка)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(Новороссийское)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(Гайрат)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5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5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Іргелі (Прямой Путь)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үй құрылыс комбинаты карьеріне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6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 құс фабрикасына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6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6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(Ключи)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(Новоалексеевка) ауылы айналма-Үлкен Алматы каналы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арқылы Үлкен Алматы каналына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Құсайын Бижанов (Октябрьское)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Бартоғай су қоймасына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аудандық ауыл шаруашылық бөліміне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7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кемежайға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7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7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Педжім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Нәдек арқылы Сұптай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Алматы-Өскемен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Жаңаарна арқылы "Алматы-Жетіген" автомобиль жолына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арқылы Первомайская радиостанциясына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 арқылы Бірлік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8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8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 тәлімбағына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8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Құлантөбе станциясына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8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станциясына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гвардиясының "Бүркiт" жауынгерлік әзірлік орталығына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75/52 әскери бөлімшесіне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жоғары жалпы әскери командалық училищесі полигонына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Тасқұм станциясына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9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29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29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9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(Маслозавод)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демалыс орындарына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(Ленино)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Кеңжыра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Қаракемір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0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0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0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0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разъездке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Үшарал әуежайына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Бақтыбай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1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Алматы-Өскемен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Алматы-Шамалған-Ұзынағаш- Прудки-Талап-Қырғызстанның шекарасы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1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кесенесіне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1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тәлімбаққа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1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 ауылына № 1, № 2 учаске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Үшқоңыр (Шамалған)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Көклайсай шатқалына № 1 учаске, № 2 учаске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 шатқалына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Ақсай-Шонжы-Көлжат-Қытай Халық Республикасының шекарасы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Добын жағажайына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2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Добын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Көкпек-Кеген-Қырғызстан шекарасы (Түп)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2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2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Түменбай (Октябрь)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2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Тұйық кентіне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2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каньонына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Үшарал-Достық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2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Көктұма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станциясына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Ынталы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 (разъезд № 13)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Жалаңашкөл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Алматы-Талғар-Евгеньевка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3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3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өзеніне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3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3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Төрежайлау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3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приканальный Үлкен Алматы каналы автомобиль жолына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3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физика институты-Белбұлақ (Мичурино)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Ақдала ауылына 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"Алматы-Көктал-Байсерке-Междуреченское"-"Екатеринбург-Алматы"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Қосөзен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Сарыөзек-Көктал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4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(Первое Мая)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4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4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1"/>
          <w:p>
            <w:pPr>
              <w:spacing w:after="20"/>
              <w:ind w:left="20"/>
              <w:jc w:val="both"/>
            </w:pPr>
          </w:p>
          <w:bookmarkEnd w:id="351"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 (Екатеринбургке)-Алматы, Қостанай, Астана, Қарағанды қалалары арқылы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Кіреберістері: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Қорқұдық станциясына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ауылына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5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 арқылы Батан (Менжин) ауылына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