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0cfb" w14:textId="e290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10 мамырдағы № 194 қаулысы. Алматы облысы Әділет департаментінде 2017 жылы 12 маусымда № 4223 болып тіркелді. Күші жойылды - Алматы облысы әкімдігінің 2024 жылғы 27 қарашадағы № 334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27.11.2024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2001 жылғы 17 шiлдедегi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облыстық маңызы бар автомобиль жолдарының тізбесі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А.Байжановқа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және даму 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комитетінің төрағасы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"10" мамырдағы № 194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Қапшағай-Бақанас-Қараой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мұнай базасына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Қоскүмбез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Құланбасы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Үшжарма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(Қарағаш)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Ақтерек-Мәтібұлақ-Отар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Сұңқар-Қаншеңгел-Топар-Құйған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астық қабылдау пунктіне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(А-2)-Саз станциясы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Ақдала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Ұзынағаш-Ынтымақ-Қарғалы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Радиоцентрге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Саурық батыр (Көкөзек)-Қызылсоқ-Ұзынағаш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мұражайы-Қызыләскер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Қарасу-Еңбекшіарал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Ұзынағаш-Бесмойнақ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пионер лагеріне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Қайназар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Ақтерек-Арқарлы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Байсерке-Междуреченск-Қараой-Қапшағай-Күрті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Алматы-Жетіген-Қапшағай су қоймасы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Алматы-Өскемен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Құйған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станциясы арқылы Дәулет (Привольное)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станциясына (разъезд №68)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(Кирова)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"Алматы-Өскемен"-Қазақстан-Ақши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"Алматы-Өскемен"-Өтеген батыр (Энергетический), Жетісу станциясына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Боралдай-Шіліккемір-Мұхаметжан Түймебаев (Ащыбұлақ)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Есік-Қырбалтабай-Жетіген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Первомайка-Жаңаталап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(А-2)-Кемертоған-Көксай (Путь Ильича)-Теректі (Октябрь)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8,902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ҚазМИС сүт кешеніне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Республикасының шекарасы (Ташкентке)-Шымкент-Тараз-Алматы-Қорғас,Көкпек, Көктал, Благовещенка арқылы Қырғызстан Республикасының шекарасына кіреберіспен" (А-2)-Долан (Восход)-"Алматы-Шамалған-Ұзынағаш-Прудки-Талап-Қырғызстанның шекарасы" (А-4)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(А-2)-Райымбек-"Алматы-Шамалған-Ұзынағаш-Прудки-Талап-Қырғызстанның шекарасы" (А-4)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(Путь Ильича)-Жылу-электр орталық-2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Қаскелең-Әк зауыты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"Екатеринбург-Алматы"-"Ұлан (Стаханово)-Күлістан"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"Кеген-Нарынқол"-Тасашы-"Көкпек-Кеген-Қырғызстан шекарасы" (Түп)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Жалаңаш-Саты-Алғабас-Жіңішке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Көкпек-Кеген-Қырғызстан шекарасы (Түп)"-"Жылысай-Кеңсу"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Шыбышы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Кеген-Жалаңаш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Жайдабұлақ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Қарқара-Ереуіл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(А-2)-"Ұзынағаш-Күрті"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70,417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станциясына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Топар-Ақжар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Кеген-Нарынқол-Қаратоған-Баянкөл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Текес-Үкүрші-Қаратоған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Кеген-Нарынкол-Көмірші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19,990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Сарыжас-Қарасаз-Текес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Тұзкөл кентіне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Қарасаз-Қошқар-Талас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Текес-Қақпақ-Қайнар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Нарынқол-Сүмбе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Шеңгелді-Сарыбұлақ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Алматы-Талғар-Евгеньевка-Байбұлақ-Талғар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балалар шипажайына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Талғар-"Спутник" пионер лагері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Маралсай шатқалындағы пионер лагеріне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Саты-Құрметі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Талғар-Бәйтерек (Новоалексеевка)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Талғар-Дальнее шатқалы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Приканальная Үлкен Алматы каналы автомобиль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сутартқыға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Асы-Саға арқылы Қызылшарық (винсовхоз)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Малыбай арқылы Құсайын Бижанов (Октябрьское)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Ащыбұлақ арқылы Қазақстан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Таусүгір арқылы Қаратұрық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10,071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Төңкеріс-Нұра (Октябрь)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Тереңқара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Еламан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Көкпек-Көлжат-Дардамты-Сұңқар-Көкпек-Көлжат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Шонжы-Тиірмен-Ұзынтам-Шонжы-Көктал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Көкпек-Көлжат-Кіші Дихан-Кетпен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Бөдеті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Ақсу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Ақтам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Дихан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Шелек-Нұрлы-Шонжы-Көктал, Шарын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Шонжы-Көлжат-Кетпен-Шалкөде шатқалы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Ақсу-Сүмбе-Кеген-Шонжы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(Маловодное)-Жарсу-Алматы-Көкпек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Шелек-Қызылшарық (Винсовхоз)-Қайрат (Гайрат)-Үлкен Алматы каналы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Шелек-Сарыбұлақ (Куликовка)-Ақтоған (Көк-Жиде)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Алматы-Көкпек-Саймасай (Александровка)-Ташкенсаз (Нияз)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Базаргелді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(Новоалексеевка)-Қойшыбек-Алға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Есік-Саймасай (Александровка)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Байсейіт-Нұрлы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Түрген-Обсерватория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шатқалына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"Алматы-Ақсай-Шамалған"-Боралдай-Шілікемір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1-Шамалған станциясы-Ұзынағаш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Үмбеталы ауылы арқылы Шолаққарғалы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Жауғашты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Жармұхамбет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(Ленино)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Көкөзек арқылы Чапаев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Алмалыбақ (Киз)-Жетісу-"Алматы 1-Шамалған станциясы-Ұзынағаш" (Боралдай-Шамалған станциясы)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Алматы-1–Мұхаметжан Түймебаев (Винсовхоз)-Чапаев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Үшқоңыр (Шамалған)-Тұрар, № 1 учаске, № 2 учаске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Балтабай-Қарашеңгел шатқалы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автомобиль жолы Қарашеңгел шатқалы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Кеген-Нарынқол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Аққайнар-Үңгіртас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(Фабричный)-Қасымбек (Новороссийское) - Мыңбаев, № 1 учаске және № 2 учаске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"Алматы-Өскемен"-"Қапал-Арасан" шипажайы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Көлащы-Ұзын-Қарғалы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Айқым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Әшекеев (Первомайское)-Қайнар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Бөлек-Әймен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Түрген-Үлкен Алматы канал айналмасы № 1 және № 2 учаскелері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кіреберіспен" (А-2)-Қызылту-Покровка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Қызылту-4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Талдықорған-Текелі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Матай Байысов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Жендік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Талдықорған-Үштөбе-Быжы-Мұқыры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зауытына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(Бақалы)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Қанабек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 (Елтай)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кесенесіне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10 жыл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Көксу-Балпық би (Кировск)-Қарабұлақ-Қайнарлы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Қоржынбай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"Горняк" демалыс үйіне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Кеңарал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"Сарыөзек-Көктал"-Қоғалы-Көксу-Қарабұлақ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Онжас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(Тельман)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"Сарыөзек-Көктал-Майтөбе"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Көктал-Жаркент-Арасан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Әулиеағаш (Үлкенағаш) арқылы Еңбекші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Әулиеағаш ағашына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Лесновка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Үшарал-Сарпылдақ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Жаркент-Құндызды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Жансүгіров-Арасан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Ащыбұлақ (Актобе)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Суықсай ауылы арқылы Қызылжар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Жансүгіров-Матай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Сарқан-Тополевка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Қабанбай-Лепсі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Үшқайың (Бибіқан)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Алматы-Өскемен-Ақтоғай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4-разъездке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Қабанбай-Көктұма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"Алматы-Өскемен"-"Молалы-Үштөбе"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арқылы Түгелбай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Жылыбұлақ (Р. Омаров)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Үшарал-Қамысқала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Бескөл-Жайпақ (Жайнак)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(Улақты)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"Алматы-Өскемен"-"Лепсі-Ақтоғай"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Егінсу станциясына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Ақөзек станциясына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станциясына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Лепсі-Балқаш көлі № 1 учаске, № 2 учаске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Үштөбе-Алмалы-Көпбірлік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Жәлменде Би (Алмалы)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(1-ші Май)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(1-ші Май) ауылы арқылы Қожбан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"Алматы-Өскемен"-"Қызыл Қайын-Лепсі"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Көтен Тәуіп кесенесіне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Сағабүйен-Қызылту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Ақсу-Қаракөз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(ескі атауы Қосағаш ауылына кіреберіс) арқылы Көкжайдақ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Ақсу-Жаңалық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Қойлық-Қарғалы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Екіаша-Аманбөктер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"Алматы-Өскемен"-Көкөзек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Петропавловское-Садовое-Шатырбай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Қойлық-Қарғалы-Шатырбай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"Алматы-Өскемен"-Арқарлы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Әшім (Төңкеріс)-Көкжар-Шымбұлақ (Голубев Запор)-Лепсі (Лепсинск), № 1 учаске, № 2 учаске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Лепсі-Төлебаев-Құрақсу-Матай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Тастөбе-Бесағаш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(Кировск)-Ақтекше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 кіреберіс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(Александровка)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(Новороссийское)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(Гайрат)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Іргелі (Прямой Путь)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үй құрылыс комбинаты карьеріне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құс фабрикасына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(Ключи)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(Новоалексеевка) ауылына айналма-Үлкен Алматы каналы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Қорам арқылы Үлкен Алматы каналына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Құсайын Бижанов (Октябрьское)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Бартоғай су қоймасына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аудандық ауыл шаруашылық бөліміне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кемежайға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Педжім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Нәдек арқылы Сұптай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шекарасы (Ташкентке)-Шымкент-Тараз-Алматы-Қорғас, Көкпек, Көктал, Благовещенка арқылы Қырғызстан Республикасының шекарасына кіреберіспен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Алматы-Өскемен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Жаңаарна арқылы "Алматы-Жетіген" автомобиль жолына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арқылы Первомайская радиостанциясына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 арқылы Бірлік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су қоймасы тәлімбағына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Құлантөбе станциясына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Қосқұдық станциясына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гвардиясының "Бүркiт" жауынгерлік әзірлік орталығына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75/52 әскери бөлімшесіне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жоғары жалпы әскери командалық училищесі полигонына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Тасқұм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(Маслозавод)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демалыс орындарына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(Ленино)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Кеңжыра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разъездке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Үшарал әуежайына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Бақтыбай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Алматы-Өскемен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Алматы-Шамалған-Ұзынағаш-Прудки-Талап-Қырғызстанның шекарасы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кесенесіне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тәлімбаққа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 № 1, № 2 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Үшқоңыр (Шамалған)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Көклайсай шатқалына № 1 учаске, № 2 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 шатқалына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Ақсай-Шонжы-Көлжат-Қытай Халық Республикасының шекарасы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жағажайы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Добын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Көкпек-Кеген-Қырғызстан шекарасы (Түп)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Түменбай (Октябрь)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кентіне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каньонына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Үшарал-Достық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Көктұма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станциясына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Ынталы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 (разъезд № 13)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Жалаңашкөл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Алматы-Талғар-Евгеньевка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өзеніне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Төрежайлау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приканальный Үлкен Алматы канал автомобиль жолына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физика институты-Белбұлақ (Мичурино)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Ақдала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Алматы-Көктал-Байсерке-Междуреченское-"Екатеринбург-Алматы"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Қосөзен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8"/>
          <w:p>
            <w:pPr>
              <w:spacing w:after="20"/>
              <w:ind w:left="20"/>
              <w:jc w:val="both"/>
            </w:pP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Сарыөзек-Көктал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(Первое Мая)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Қаспан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5"/>
          <w:p>
            <w:pPr>
              <w:spacing w:after="20"/>
              <w:ind w:left="20"/>
              <w:jc w:val="both"/>
            </w:pP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шекарасы (Екатеринбургке)-Алматы, Қостанай, Астана, Қарағанды қалалары арқылы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Қорқұдық станциясына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 арқылы Батан (Менжин) ауылына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