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260cf" w14:textId="cc260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облысы әкімдігінің 2015 жылғы 10 маусымдағы "Облыстық және аудандық маңызы бар жалпыға ортақ пайдаланылатын автомобиль жолдарының тізбесін бекіту" туралы № 243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2017 жылғы 10 мамырдағы 191 қаулысы. Алматы облысы Әділет департаментінде 2017 жылы 23 мамырда № 4216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Алматы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Алматы облысы әкімдігінің "Облыстық және аудандық маңызы бар жалпыға ортақ пайдаланылатын автомобиль жолдарының тізбесін бекіту туралы" 2015 жылғы 10 маусымдағы № 243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3287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2015 жылдың 11 қыркүйегінде "Әділет" ақпараттық-құқықтық жүйесінде жарияланған) қаулысының күші жойылды деп танылсын.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қаулының орындалуын бақылау облыс әкімінің орынбасары А. Байжановқа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