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1f16c" w14:textId="7e1f1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Тыңайтқыштар тізбесі мен субсидиялар нормаларын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әкімдігінің 2017 жылғы 16 мамырдағы № 201 қаулысы. Алматы облысы Әділет департаментінде 2017 жылы 19 мамырда № 4215 болып тіркелді. Күші жойылды - Алматы облысы әкімдігінің 2017 жылғы 11 желтоқсандағы № 549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Алматы облысы әкімдігінің 11.12.2017 </w:t>
      </w:r>
      <w:r>
        <w:rPr>
          <w:rFonts w:ascii="Times New Roman"/>
          <w:b w:val="false"/>
          <w:i w:val="false"/>
          <w:color w:val="ff0000"/>
          <w:sz w:val="28"/>
        </w:rPr>
        <w:t>№ 549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"Тыңайтқыштардың құнын (органикалық тыңайтқыштарды қоспағанда) субсидиялау қағидаларын бекіту туралы" 2015 жылғы 6 сәуірдегі № 4-4/305 Қазақстан Республикасы Ауыл шаруашылығы министрінің бұйрығымен бекітілген Тыңайтқыштардың құнын (органикалық тыңайтқыштарды қоспағанда) субсидиялау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11223 тіркелген) сәйкес, Алматы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Алматы облысы әкімдігінің "Субсидияланатын тыңайтқыштардың түрлерін және нормаларын белгілеу туралы" 2016 жылғы 29 наурыздағы № 149 (Нормативтік құқықтық актілерді мемлекеттік тіркеу тізілімінде № 3786 тіркелген және 2016 жылдың 19 сәуірінде "Жетісу" және "Огни Алатау"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қаулының орындалуын бақылау облыс әкімінің орынбасары С. Бескемпіровке жүктелсін.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әділет органдарында мемлекеттік тіркелген күннен бастап күшіне енеді және алғашқы ресми жарияланған күннен бастап қолданысқа енгізіледі.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Баталов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Алматы облысы әкімдігінің "16" мамырдағы № 201 қаулысымен бекітілген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Cубсидияланатын тыңайтқыштар түрлерінің тізбесі және тыңайтқыштарды сатушыдан сатып алынған тыңайтқыштардың 1 тоннасына (килограмына, литріне) арналған субсидиялардың нормалары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8"/>
        <w:gridCol w:w="3303"/>
        <w:gridCol w:w="7340"/>
        <w:gridCol w:w="241"/>
        <w:gridCol w:w="908"/>
      </w:tblGrid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Субсидияланатын тыңайтқыш түрлері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Тыңайтқыштың құрамындағы әрекет етуші заттар, %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Өлшем бірлігі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бірлікке арналған субсидия нормалары, теңге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тыңайтқыштар</w:t>
            </w:r>
          </w:p>
          <w:bookmarkEnd w:id="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Аммиакты селитра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34,4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Селитралы аммиак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 маркалы селитралы аммиак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сульфаты - жанама өнім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Кристалды аммоний сульфаты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маркалы, Карбамид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Сұйық тыңайтқыш КАС+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O-0,052,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-0,046, Fe-0,04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тыңайтқыш, марка КАС-32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 сұйық тыңайтқыш (КАС)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аммонилы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нитратты - 6,8,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амидты - 13,5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Фосфорлы тыңайтқыштар</w:t>
            </w:r>
          </w:p>
          <w:bookmarkEnd w:id="13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байытылған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P-21,5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Шилісай кен орнының фосфоритті ұны және концентраты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P-17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А, Б, В маркалы Верхнекамская фосфоритті ұны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- 23-25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Азот-күкірт құрамды супрефос "Супрефос-NS"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-24, Ca-14, Mg-0,5,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7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Калийлы тыңайтқыштар</w:t>
            </w:r>
          </w:p>
          <w:bookmarkEnd w:id="18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Электролитты 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KCl-68,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0-43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Хлорлы калий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Тазартылған күкіртқышқылды калий (калий сульфаты)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O-50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Агрохимикат калий сульфаты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сульфаты (Krista SOP)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- 45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тыңайтқыштар</w:t>
            </w:r>
          </w:p>
          <w:bookmarkEnd w:id="21"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NPK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нитроаммофоска (азофоска)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тыңайтқыш NPK-1 (диаммофоска)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23:13:8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16:16:16 NPK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15:15:15 маркалы азотты-фосфорлы-калийлы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K- 26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10:26:26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Азотты-фосфорлы-калийлы кешенді минералды тыңайтқыш (NPK қоспасы)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P-14, K-20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NPK-тыңайтқыш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20:20 маркалы азот-фосфор-күкірт құрамды күрделі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20:20 маркалы азот-фосфор-күкірт құрамды күрделі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NPK тыңайтқыш: Нитрофоска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K-14,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Жақсартылған гранулометриялық құрамды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14:14:23 маркалы нитроаммофоска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Азот-фосфор-калий-күкірт құрамды тыңайтқыш, (NPКS-тыңайтқыш)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-9,6,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-12,0, СаО-10,2, MgO-0,5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А, Б, В маркалы (NPS- тыңайтқыш) азот-фосфор-күкірт құрамды тыңайтқыш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аммонилы- 6,0,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-15,0, СаО-14,0; MgO-0,25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 құрамды тыңайтқыш (РК- 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СаО-13,2,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Фосфор-калий- күкірт құрамды тыңайтқыш (РКS- 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-13,1,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-7,0, СаО-13,3,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MgО-0,4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Фосфор- күкірт құрамды тыңайтқыш (РS- тыңайтқыш)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-11,0,SO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СаО-13,5, MgO-0,45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маркалы арнайы суда ерігіш моноаммонийфосфаты 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Азықтық моноаммонийфосфаты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монокалий фосфаты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 фосфаты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MKP тыңайтқыш (монокалий фосфаты)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Микротыңайтқыштар</w:t>
            </w:r>
          </w:p>
          <w:bookmarkEnd w:id="33"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Микроэлемент құрамды нәрлендірілген ерітінділер "Микробиотыңайтқыш "МЭРС"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фитосодение Fe-2,5, фитосодение Mo-2,0, фитосодение Cu-1,0, фитосодение Zn-2,5, фитосодение Mn-1,0, фитосодение Сo-0,5, фитосодение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  <w:bookmarkEnd w:id="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нитраты YaraLivaCalcinit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-14,4, CaO-26,5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  <w:bookmarkEnd w:id="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Special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-3,3,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-4,9, Nкарб- 9,8,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B-0,025, Cu-0,01, Fe- 0,07,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Red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-1,9,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O-36, MgO-1,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-2,5,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KristalonYellow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- 8,6,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O-13, B-0,025, Cu-0,01, Fe-0,07, Mn-0,04, Zn-0,025, Mo-0,004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Kristalon Cucumber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-7, Nкарб-7,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O-31, MgO-2,5,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B-0,02, Cu-0,01, Fe-0,15, Mn-0,1, Zn-0,01, Mo-0,002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  <w:bookmarkEnd w:id="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Q12 Хелат темір DTPA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Q40 Хелат темір EDDHA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  <w:bookmarkEnd w:id="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Zn15 Хелат мырыш EDTA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  <w:bookmarkEnd w:id="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Mn13 Хелат марганец EDTA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  <w:bookmarkEnd w:id="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Cu15, хелат мыс EDTA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Cu-14,8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  <w:bookmarkEnd w:id="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Ca10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Са-9,7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  <w:bookmarkEnd w:id="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APN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B-0,85, Cu-0,25, Fe-6, Mn-2,4, Zn-1,3, Mo-0,25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  <w:bookmarkEnd w:id="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Rexolin ABC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O-12,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-6,2, B-0,5, Cu-1,5, Fe-4, Mn-4, Zn-1,5, Mo-0,1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  <w:bookmarkEnd w:id="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Tenso Coctail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B-0,52, Cu-0,53, Fe-3,8, Mn-2,57, Zn-0,53, Mo-0,13, CaO-3,6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  <w:bookmarkEnd w:id="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Brassitrel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MgO-8,3, SО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-28,75, B-8, Vn-7, Mo-0,4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  <w:bookmarkEnd w:id="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 Vita agriphos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-29,1,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0-6,4, Cu-1, Fe-0,3, Mn-1,4, Zn-1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1383,0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  <w:bookmarkEnd w:id="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Zn-40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  <w:bookmarkEnd w:id="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-15,3, Mo-15,3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6565,5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  <w:bookmarkEnd w:id="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BORTRAC 150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  <w:bookmarkEnd w:id="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сульфаты (Krista MgS)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- 32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  <w:bookmarkEnd w:id="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K Plus (калий нитраты)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-13,7,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 - 46,3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  <w:bookmarkEnd w:id="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 MAG (магний нитраты)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N-3-11, NO3-11,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  <w:bookmarkEnd w:id="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BlackJak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қышқылы -19-21, фульвоқышқылы-3-5, ульминды қышқылы және гумин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  <w:bookmarkEnd w:id="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foliar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аминоқышқылы-9,3, N-2,1, B-0,02, Zn-0,07, Mn-0,04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  <w:bookmarkEnd w:id="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Terra-Sorb complex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 20, N-5,5, B-1,5, Zn-0,1, Mn-0,1, Fe-1,0, Mg-0,8,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  <w:bookmarkEnd w:id="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Millerplex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0-3, теңіз балдырының экстракты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  <w:bookmarkEnd w:id="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"Старт" маркалы Биостим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аминоқышқылы-5,5, полисахариды-7,0,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О- 2,5, MgO-1,0,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Fe-0,2, Mn-0,2, Zn-0,2, Cu-0,1, B-0,1, Mo-0,01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  <w:bookmarkEnd w:id="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"Универсал" маркалы Биостим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 – 10,0, N-6,0,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О-3,0,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  <w:bookmarkEnd w:id="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"Рост" маркалы Биостим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 -4,0,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- 1,0, MgO-2,0,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Mn-0,2, Zn-0,2,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  <w:bookmarkEnd w:id="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"Зерновой" маркалы Биостим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 -7,0,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О- 4,0,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MgO-2,0, Fe-0,3, Mn-0,7, Zn-0,6, Cu-0,4, B-0,2, Mo-0,02,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"Масличный" маркалы Биостим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 -6,0,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-8,0,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MgO-3,0, Fe-0,2, Mn-1,0, Zn-0,2, Cu-0,1, B-0,7, Mo-0,04, Co-0,02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  <w:bookmarkEnd w:id="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Коректік тыңайтқыш 0,1% NBROISP (табиғи брассинолид)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брассинолид-0,1, Zn-0,2, Vg-0,2,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Mn-0,5, K-10, N-5, P-1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  <w:bookmarkEnd w:id="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ерігіш тыңайтқыш NPK 04-08-36+3MgO+22SO3+TE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P-8, K-36, Mg-3, S-22, Fe-0,1, Mn-0,1,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Zn-0,03, Cu-0,01, B-0,05, Mo-0,05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  <w:bookmarkEnd w:id="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ерігіш тыңайтқыш 18-18-18+ТЕ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Fe-0,1, Mn-0,05, Zn-0,05,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Cu-0,05, B-0,02,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  <w:bookmarkEnd w:id="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(Fertigrain Start)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  <w:bookmarkEnd w:id="6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 (FERTIGRAIN FOLIAR)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Zn-0,75, Mn-0,5,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B-0,1, Fe-0,1, Cu-0,1,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Mo-0,02,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  <w:bookmarkEnd w:id="6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Райз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RAIZ)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O-1,0, Fe-0,5, Mn-0,3, Zn-0,15, Cu-0,05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  <w:bookmarkEnd w:id="6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MAX)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  <w:bookmarkEnd w:id="6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(TECAMIN BRIX)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K-18,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  <w:bookmarkEnd w:id="6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(TEKAMIN FLOWER)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 Mo-0,5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  <w:bookmarkEnd w:id="7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 (TECNOKEL AMINO MIX)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Fe-3, Zn-0,7, Mn-0,7,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Cu-0,3, B-1,2, Mo-1,2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  <w:bookmarkEnd w:id="7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 (TECNOKEL AMINO B)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  <w:bookmarkEnd w:id="7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цинк (TECNOKEL AMINO Zn)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  <w:bookmarkEnd w:id="7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кальций (TECNOKEL AMINO CA)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  <w:bookmarkEnd w:id="7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 (TECNOKEL AMINO Fe)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Fe-9,8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  <w:bookmarkEnd w:id="7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магний (TECNOKEL AMINO Mg)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  <w:bookmarkEnd w:id="7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купрум (CONTROLPHYT CU)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  <w:bookmarkEnd w:id="7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 (CONTROLPHYT РК)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  <w:bookmarkEnd w:id="7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(TECNOPHYT PH)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поли-гиброки-карбоқышқылы-20, N-2, P-2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  <w:bookmarkEnd w:id="7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Бороплюс (Boroplus)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  <w:bookmarkEnd w:id="8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кальций (Brexil Ca)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 B-0,5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  <w:bookmarkEnd w:id="8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Комби (Brexil Combi)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Cu-0,3, Fe-6,8,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Mn-2,6, Mo - 0,2, Zn-1,1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  <w:bookmarkEnd w:id="8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Микс (Brexil Mix)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 B-1,2, Cu-0,8,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Fe-0,6, Mn-0,7, Mo - 1,0,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  <w:bookmarkEnd w:id="8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Мульти (Brexil Multi)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Cu-0,8, Fe-4,0, Mn-4, Zn-1,5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  <w:bookmarkEnd w:id="8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Брексил Феррум (Brexil Fe)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  <w:bookmarkEnd w:id="8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Брексил Цинк (Brexil Zn)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  <w:bookmarkEnd w:id="8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Кальбит С (Calbit C)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- 15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  <w:bookmarkEnd w:id="8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13.40.13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-40; К2O-13,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  <w:bookmarkEnd w:id="8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15:5:30+2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O-30, MgO-2, 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  <w:bookmarkEnd w:id="8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(MASTER) 18:18:18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-18;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MgO-3,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  <w:bookmarkEnd w:id="9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(Master 20:20:20)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  <w:bookmarkEnd w:id="9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3:11:38+4 (Master 3:11:38+4)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O-38, MgO-4,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- 25, B-0,02, Cu-0,005, Fe-0,07,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  <w:bookmarkEnd w:id="9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Мастер (MASTER) 3:37:37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-37;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Cu-0,005, Fe-0,07, Mn-0,03,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  <w:bookmarkEnd w:id="9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Плантафол 10:54:10 (Plantafol 10:54:10)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-54;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  <w:bookmarkEnd w:id="9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20:20:20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20:20:20)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  <w:bookmarkEnd w:id="9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30:10:10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30:10:10)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  <w:bookmarkEnd w:id="9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Плантафол 5:15:45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(Plantafol 5:15:45)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N-5; Р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-10; К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B-0,02, Cu-0,05, Fe-0,1, Mn-0,05, Zn-0,05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  <w:bookmarkEnd w:id="9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4,8 (Ferrilene 4,8) минералды тыңайтқышы </w:t>
            </w:r>
          </w:p>
        </w:tc>
        <w:tc>
          <w:tcPr>
            <w:tcW w:w="73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(Ferrilene) минералды тыңайтқышы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  <w:bookmarkEnd w:id="9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Феррилен Триум (Ferrilene Trium) минералды тыңайтқыш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 Mn-1,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  <w:bookmarkEnd w:id="9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Амминосит 33% (Aminosit 33%)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аминоқышқылы-33, жалпы N-9,8, органикалық заттек-48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  <w:bookmarkEnd w:id="10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0-33,8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  <w:bookmarkEnd w:id="10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Го Плюс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O-14, балдыр экстракты - 2,9, еркін аминоқышқылы-2,4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  <w:bookmarkEnd w:id="10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Кремний К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0-13,2, SiO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  <w:bookmarkEnd w:id="10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Мантурон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O-0,5, органикалық зеттек - 23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  <w:bookmarkEnd w:id="10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(бақша)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Р-16; К-31, MgO-2, Fe-0,4, Zn-0,1, B-0,5,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Mn-0,7, Cu-0,01,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  <w:bookmarkEnd w:id="10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(жүзім)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Р-40; К-25, MgO-2, B-2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  <w:bookmarkEnd w:id="106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астықты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MgO-2, Fe-0,05, Zn-0,2, B-0,1, Mn-0,2 , Cu-0,2, Mo-0,002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Р-23; К-35, MgO-1, Fe-0,05, Zn-0,2, B-0,1, Mn-0,2 , Cu-0,25,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  <w:bookmarkEnd w:id="10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картоптық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P-43; K-28, MgO-2,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Zn-0,2, B-0,5, Mn-0,2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  <w:bookmarkEnd w:id="10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майлы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P-20; K-33, MgO-1, S-7,5, Zn-0,02, B-0,15, Mn-0,5, 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  <w:bookmarkEnd w:id="10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сыра қайнату арпалы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P-23; K-42, Zn-0,5, B-0,1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  <w:bookmarkEnd w:id="11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(жеміс)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N-12; Р-5; К-27, CaO-8, Fe-0,1, Zn-0,1, B-0,1,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  <w:bookmarkEnd w:id="11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күріш + фертивант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Р-46; К-30, MgO-2, B-0,2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Нутривант Плюс қант қызылшалы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Р-36; К-24, MgO-2, B-2, Mn-1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1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(қызанақ)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Р-18; К-37, MgO-2, Fe-0,08, Zn-0,02, B-0,02, Mn-0,04 , Cu-0,005, Mo-0,005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  <w:bookmarkEnd w:id="11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Әмбебап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N-19; Р-19; К-19, MgO-3, S-2,4, Fe-0,2, Zn-0,052, B-0,02, Mn-0,0025, Cu-0,0025, Mo-0,0025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1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"Нутривант Плюс" (мақта) агрохимикаты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N-4; Р-24; К-32, MgO-2, Fe-0,01, Zn-0,05, B-1, Mn-0,05, Cu-0,025,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  <w:bookmarkEnd w:id="11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Нутрифос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- 28,3, N-9,5,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гумин экстракты-21,6, органикалық заттек - 21,6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  <w:bookmarkEnd w:id="11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Fe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  <w:bookmarkEnd w:id="11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Са+ В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аминоқышқылы-3,1,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СаО-20, В-0,9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11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B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  <w:bookmarkEnd w:id="12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 - Cu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Сu-6,4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  <w:bookmarkEnd w:id="12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L-Mn+Zn Plus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 -3,4, N-5,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Сu-0,007, Mn-5,5, Mo-0,004, Fe-0,11, Zn-8,2, B-0,011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  <w:bookmarkEnd w:id="12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В 18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  <w:bookmarkEnd w:id="12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 Zn-0,6, Fe-7,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Cu-0,4, B-0,7, Mo-0,3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  <w:bookmarkEnd w:id="12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Микс Некст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Cu-0,5, Mn-7, Mo-0,1, Mg-7, Zn-10,4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  <w:bookmarkEnd w:id="12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Мо+В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-14,6,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O-9,5,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Mo-11, B-8,3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  <w:bookmarkEnd w:id="12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Ризо Рут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 -32,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11736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  <w:bookmarkEnd w:id="12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Руткат (Rutkat)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- 4,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 Fe-0,4, еркін аминоқышқылы - 10, полисахариды-6,1, ауксины - 0,6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  <w:bookmarkEnd w:id="12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Суприлд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 -16,5, N-10,7, органикалық N-5,2, аммонилы N-5,1, P2O5-0,1, K2O-0,3, полисахариды - 7,9, жалпы гумин экстракты - 29,3 органикалық заттек - 76,7, органикалық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С-40,6, СаО-0,05,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MgO-0,04, Fe-0,003,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  <w:bookmarkEnd w:id="12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Тизим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Fe-0,1, B-2,1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  <w:bookmarkEnd w:id="13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Фасфит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-42,3,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O-28,2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  <w:bookmarkEnd w:id="13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Шугагон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еркін аминоқышқылы - 7,8, N-5,2, олигосахариды - 29, жалпы гумин экстракты - 15, органикалық заттек – 29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  <w:bookmarkEnd w:id="13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Боро-Н агрохимикаты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амин N-3,7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  <w:bookmarkEnd w:id="133"/>
        </w:tc>
        <w:tc>
          <w:tcPr>
            <w:tcW w:w="33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Фертикс агрохимикаты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маркалы, Б маркалы)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маркалы: N-15,38,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MgO-2,04,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Cu-0,95, Fe-0,78,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Mn-1,13, Zn-1,1,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Mo-0,01, Ti-0,02</w:t>
            </w:r>
          </w:p>
        </w:tc>
        <w:tc>
          <w:tcPr>
            <w:tcW w:w="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 маркалы: N-16,15,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MgO-1,92, SO3-2,02,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- 0,3, Fe - 0,35, Mn-0,68, Zn-0,6, Mo-0,01, Ti-0,02, B-0,6, Na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O-2,88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  <w:bookmarkEnd w:id="13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"Казуглегумус"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K-12,53, Na-0,15, Si-17,61, N-1,11, гумин заттегі - 68,6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  <w:bookmarkEnd w:id="13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Изабион 62,5 с.е. органикалық-минералды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 және пептиды - 62,5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  <w:bookmarkEnd w:id="13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SWISSGROW PhoskraftMn-Zn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N-3,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  <w:bookmarkEnd w:id="13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Bioenergy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аммонилы N-6,9, органикалық заттек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  <w:bookmarkEnd w:id="13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Nitrokal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N-8,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CaO-9, Mg-5, Mo-0,07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  <w:bookmarkEnd w:id="13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Super K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  <w:bookmarkEnd w:id="14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BioStart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нитратты N-2, аммонилы N-1,4,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  <w:bookmarkEnd w:id="14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Phoskraft MKP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  <w:bookmarkEnd w:id="14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Curamin Foliar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Сu-3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  <w:bookmarkEnd w:id="14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Aminostim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N-13,2, органикалық N-13,2, органикалық C-40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  <w:bookmarkEnd w:id="14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Sprayfert 312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N-27, нитратты азот N-5,1, аммиакты азот N-1,8, несепнәр-20,1,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Mn-0,1, Zn-0,1, B-0,05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  <w:bookmarkEnd w:id="14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Algamina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N-9, органикалық N-2, органикалық C-17,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O-21, MgO-2, Cu-0,08, Fe-0,2, Mn-0,1, Zn-0,01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  <w:bookmarkEnd w:id="14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Agrumax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N-16, аммиакты азот N-1, несепнәр-15,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-5, MgO-5, B-0,2,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 Mn-4, Zn-4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  <w:bookmarkEnd w:id="14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Phomazin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N-3, аммонилы N-1,5, несепнәр-1,5,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-30, Mn-5, Zn-5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  <w:bookmarkEnd w:id="14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Hordisan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Cu-5,Mn-10, Zn-10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  <w:bookmarkEnd w:id="14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Thiokraft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N-12, аммонилы N-9,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  <w:bookmarkEnd w:id="15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Vigilax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N-7,6, аммонилы N-4,8, органикалық заттек-40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  <w:bookmarkEnd w:id="15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SWISSGROW Fulvimax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 қышқылдарының натрий тұздары -92,2, органикалық N-3,4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  <w:bookmarkEnd w:id="15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Micromax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S-1,82, Zn-2,6, Mn-1,95, MgO-1,3, Fe-2,6, B-0,97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  <w:bookmarkEnd w:id="15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Foliar Boron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B-15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  <w:bookmarkEnd w:id="15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Bio 20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K2O-20, MgO-1,5, Fe-0,146, балдыр экстракты -28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  <w:bookmarkEnd w:id="155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Calmax (Кальмакс)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Ca-22,5, Mn-0,15, MgO-3, Fe-0,075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  <w:bookmarkEnd w:id="156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3Х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P-24,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O-18, MgO-1,5, Fe-0,08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2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O-40, MgO-1,5, Fe-0,175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Omex Sequential 1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O-20, MgO-1,5, Fe -0,17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  <w:bookmarkEnd w:id="157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Калий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O-15,2,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-6,6, жалпы N-6,6, нитратты N-2,5,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-4,6, Mn-0,33, Cu-0,12, Zn-0,07, Fe-0,07, Mo-0,07, B-0,01, Se-0,003, Co-0,001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  <w:bookmarkEnd w:id="158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Мыс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N-10,79, нитратты N-1,74, S-8,96, аминоқышқылы-11,0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  <w:bookmarkEnd w:id="159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Азот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нитратты N-10,6, аммонилы N-19,5, амидты N-11,0,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O-4,11,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-2,47,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-2,33, MgO-0,48, Zn-0,27, Cu-0,14, Mo-0,07, Fe-0,04, B-0,03, Mn-0,02, Se-0,03, Co-0,01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  <w:bookmarkEnd w:id="160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Мырыш маркалы Изагри-К минералды тыңайтқышы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Zn-12,43, жалпы N-5,53, нитратты N-2,26,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-4,88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  <w:bookmarkEnd w:id="161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 маркалы Изагри-М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Cu-11,14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  <w:bookmarkEnd w:id="162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Фосфор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-27,7, N-9,7,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O-6,8, MgO-0,27,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-0,53, Zn-0,4,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Cu-0,13, Fe-0,16, Mn-0,08, B-0,23, Mo-0,08, Co-0,02,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аминоқышқылы-2,0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  <w:bookmarkEnd w:id="163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Вита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Fe-0,4, Co-0,11, Ni-0,006, N-3,2,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O-0,06, SO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-9,34, MgO-2,28, аминоқышқылы-15,0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</w:tr>
      <w:tr>
        <w:trPr>
          <w:trHeight w:val="30" w:hRule="atLeast"/>
        </w:trPr>
        <w:tc>
          <w:tcPr>
            <w:tcW w:w="5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  <w:bookmarkEnd w:id="164"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Рост маркалы Изагри-М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Zn-3,36, Cu-3,76,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Mn-0,37, Fe-0,54, MgO-2,37, SO3-15,2, Co-0,23, Li-0,06, Ni-0,002,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аминоқышқылы-15,0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9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Форс коректі маркалы Изагри-К минералды тыңайтқышы 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-0,55, K</w:t>
            </w:r>
            <w:r>
              <w:rPr>
                <w:rFonts w:ascii="Times New Roman"/>
                <w:b w:val="false"/>
                <w:i w:val="false"/>
                <w:color w:val="000000"/>
                <w:vertAlign w:val="subscript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O-3,58, Mo-0,67, B-0,57,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Cr-0,12, V-0,09, Se-0,02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