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1a0b" w14:textId="b691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нормативтерін және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12 сәуірдегі № 149 қаулысы. Алматы облысы Әділет департаментінде 2017 жылы 12 мамырда № 4211 болып тіркелді. Күші жойылды - Алматы облысы әкімдігінің 2018 жылғы 13 ақпандағы № 62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13.02.2018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2017 жылғы 27 қаңтардағы № 30 Қазақстан Республикасы Премьер-Министрінің орынбасары -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14813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қосалқы шаруашылықтарда ірі қара малдың және қойлардың аналық басын қолдан ұрықтандыру бойынша қызметтер көрсетуге арналған шығындарды 100 %-ға дейін, дистрибьютерлік орталықтар мен асыл тұқымдық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жабдықтарды сатып алуға кеткен шығындарын 50 %-ға дейін өтеу бойынша және бал ара ұясымен селекциялық және асыл тұқымдық жұмыс жүргізуге шығындарының 50%-ға дейін, бие және түйе сүтін өндіру және қайта өндеу шығындарының құнын 50%-ға дейін арзандатуға, жылқы және түйе етін өндіру шығындарының құнын 50%-ға дейін арзандатуға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асыл тұқымды мал шаруашылығын дамытуды және мал шаруашылығы өнiмдiлiгi мен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Алматы облысы әкімдігінің 16.10.2017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"Субсидиялар нормативтерін, субсидиялау бағыты бойынша өлшемдер мен талаптарын, сондай-ақ субсидиялар көлемдерін бекіту туралы" 2017 жылғы 26 қаңтардағы № 16 (Нормативтік құқықтық актілерді мемлекеттік тіркеу тізілімінде № 4092 тіркелген, 2017 жылдың 14 ақпанында "Жетісу" және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Бескемпіровке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сәуірдегі № 149 қаулысына 1-қосымша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әкімдігінің 16.10.2017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қойлардың аналық басын қолдан ұрықтандыру бойынша қызметтер көрсетуге арналған шығындарды 100 %-ға дейін өтеу бойынша субсидиялар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7"/>
        <w:gridCol w:w="1289"/>
        <w:gridCol w:w="5254"/>
      </w:tblGrid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</w:t>
            </w:r>
          </w:p>
          <w:bookmarkEnd w:id="1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басын қолдан ұрықтандыруды ұйымдастыру</w:t>
            </w:r>
          </w:p>
          <w:bookmarkEnd w:id="1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Дистрибьютерлік орталықтар мен асыл тұқымдық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жабдықтарды сатып алуға кеткен шығындарын 50 %-ға дейін өтеу бойынша субсидия нормативі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4"/>
        <w:gridCol w:w="810"/>
        <w:gridCol w:w="3506"/>
      </w:tblGrid>
      <w:tr>
        <w:trPr>
          <w:trHeight w:val="30" w:hRule="atLeast"/>
        </w:trPr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дистрибьютерлік орталықтар сатып алған, ауыл шаруашылығы жануарларының аналық басын қолдан ұрықтандыруды жүргізу үшін пайдаланылатын арнайы техника мен технологиялық жабдықтың құнын арзандату</w:t>
            </w:r>
          </w:p>
          <w:bookmarkEnd w:id="1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50%-ға дейін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 ара ұясымен селекциялық және асыл тұқымдық жұмыс жүргізуге шығындарының 50 %-ға дейін субсидия нормативі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4"/>
        <w:gridCol w:w="1861"/>
        <w:gridCol w:w="5475"/>
      </w:tblGrid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6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Бие және түйе сүтін өндіру және қайта өндеу шығындарының құнын 50%-ға дейін арзандатуға субсидия нормативі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6"/>
        <w:gridCol w:w="1536"/>
        <w:gridCol w:w="5678"/>
      </w:tblGrid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  <w:bookmarkEnd w:id="2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  <w:bookmarkEnd w:id="2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Жылқы және түйе етін өндіру шығындарының құнын 50%-ға дейін арзандатуға субсидиялар нормативтері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795"/>
        <w:gridCol w:w="6636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23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  <w:bookmarkEnd w:id="24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етін өндіру құнын арзандату </w:t>
            </w:r>
          </w:p>
          <w:bookmarkEnd w:id="2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сәуірдегі № 149 қаулысына 2-қосымша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Алматы облысы әкімдігінің 28.12.2017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6"/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844"/>
        <w:gridCol w:w="541"/>
        <w:gridCol w:w="2193"/>
        <w:gridCol w:w="2640"/>
        <w:gridCol w:w="3092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1 063 300,0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329 310,0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9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тұқымдыірі қара мал сатып алу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7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  <w:bookmarkEnd w:id="38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271 227,8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 бағу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0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басын қолдан ұрықтандыруды ұйымдастыру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120 635,0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103 022,3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232 037,5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қойлардыңаналықбасы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212 953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319 429,5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7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8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дистрибьютерлік орталықтарға арналған тұқымдық қошқарлар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  <w:bookmarkEnd w:id="52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сәуірдегі № 149 қаулысына 3-қосымша</w:t>
            </w:r>
          </w:p>
        </w:tc>
      </w:tr>
    </w:tbl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Алматы облысы әкімдігінің 28.12.2017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726"/>
        <w:gridCol w:w="427"/>
        <w:gridCol w:w="2068"/>
        <w:gridCol w:w="2887"/>
        <w:gridCol w:w="338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Субсидиялаубағыты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(бас, тонна)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57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0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2500 бастан бастап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100 бастан бастап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6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724 159,9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400 бастан басталатын шаруашылықтар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533 640,7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50 бастан басталатын шаруашылықтар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6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(бройлер) етін өндіру құнын арзандату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40 209,8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3 144 337,2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тоннадан басталатын нақты өндіріс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2 637 193,0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тоннадан басталатын нақты өндіріс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69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470 376,3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млн. данадан басталатын нақты өндіріс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297 647,1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892 941,4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млн. данадан басталатын нақты өндіріс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75 631,7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204 205,6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52 334,5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44 763,0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 </w:t>
            </w:r>
          </w:p>
          <w:bookmarkEnd w:id="7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78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181 473,6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50-ден басталатын жүн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8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160 285,4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8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8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6 961 970,6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