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fac7" w14:textId="17ff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24 наурыздағы № 125 қаулысы. Алматы облысы Әділет департаментінде 2017 жылы 25 сәуірде № 4198 болып тіркелді. Күші жойылды - Алматы облысы әкімдігінің 2018 жылғы 7 маусымдағы № 270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07.06.2018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1999 жылғы 11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Карантиндік объектілердің түрлері бойынша жалпы көлемі 125755,4347 гектар жерге аудандар (қалалар) бөлінісінде карантиндік режимді енгізе отырып,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аумағында карантинді аймақ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"Облыс аумағында карантиндік режимді енгізе отырып, карантинді аймақты белгілеу туралы" 2015 жылғы 7 желтоқсандағы № 535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қаңтарында "Жетісу", "Огни Алатау" газеттерінде жарияланған) қаулысының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облысы әкімінің орынбасары С. Бескемпіровке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Тұрлашов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"24" "наурыз" "Облыс аумағында карантиндік режимді енгізе отырып, карантинді аймақты белгілеу туралы" № 125 қаулысына қосымша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аумағында карантиндік объектілердің түрлері бойынша белгіленген карантиндік аймақ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3942"/>
        <w:gridCol w:w="629"/>
        <w:gridCol w:w="1327"/>
        <w:gridCol w:w="1850"/>
        <w:gridCol w:w="1850"/>
        <w:gridCol w:w="1096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</w:t>
            </w:r>
          </w:p>
        </w:tc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жер көлемі,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 объектілердің түрлеріне шаққанда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ақ көбелек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Жемістің шығыс жемірі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көбелек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Комсток сымыры (құрты)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20459,0102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3789,756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5815,9315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5857,42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3891,21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6499,59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7253,737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6"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125755,4347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2918"/>
        <w:gridCol w:w="1686"/>
        <w:gridCol w:w="3268"/>
        <w:gridCol w:w="2566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алтын түстес жұмырқұрты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ағаштарының бактериалды күйігі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578,256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726,9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177,737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901,4347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108414,89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