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1e66" w14:textId="4f71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08 ақпандағы № 45 қаулысы. Алматы облысы Әділет департаментінде 2017 жылы 10 наурызда № 4122 болып тіркелді. Күші жойылды - Алматы облысы әкімдігінің 2017 жылғы 01 тамыздағы № 316 қаулысымен</w:t>
      </w:r>
    </w:p>
    <w:p>
      <w:pPr>
        <w:spacing w:after="0"/>
        <w:ind w:left="0"/>
        <w:jc w:val="both"/>
      </w:pPr>
      <w:bookmarkStart w:name="z219" w:id="0"/>
      <w:r>
        <w:rPr>
          <w:rFonts w:ascii="Times New Roman"/>
          <w:b w:val="false"/>
          <w:i w:val="false"/>
          <w:color w:val="ff0000"/>
          <w:sz w:val="28"/>
        </w:rPr>
        <w:t xml:space="preserve">
      Ескерту. Күші жойылды - Алматы облысы әкімдігінің 01.08.2017 </w:t>
      </w:r>
      <w:r>
        <w:rPr>
          <w:rFonts w:ascii="Times New Roman"/>
          <w:b w:val="false"/>
          <w:i w:val="false"/>
          <w:color w:val="ff0000"/>
          <w:sz w:val="28"/>
        </w:rPr>
        <w:t>№ 316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"Азаматтық хал актілерін тіркеу және апостильдеу мәселелері бойынша мемлекеттік көрсетілетін қызметтер стандарттарын бекіту туралы" 2015 жылғы 17 сәуірдегі № 219 Қазақстан Республикасы Әділет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11374 тіркелген)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220" w:id="1"/>
    <w:p>
      <w:pPr>
        <w:spacing w:after="0"/>
        <w:ind w:left="0"/>
        <w:jc w:val="both"/>
      </w:pPr>
      <w:r>
        <w:rPr>
          <w:rFonts w:ascii="Times New Roman"/>
          <w:b w:val="false"/>
          <w:i w:val="false"/>
          <w:color w:val="000000"/>
          <w:sz w:val="28"/>
        </w:rPr>
        <w:t xml:space="preserve">
      1. Коса беріліп отырған: </w:t>
      </w:r>
    </w:p>
    <w:bookmarkEnd w:id="1"/>
    <w:bookmarkStart w:name="z221"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"Бала тууды тіркеу, оның ішінде азаматтық хал актілерінің жазбалары өзгерістер, толықтырулар мен түзетулер енгізу" мемлекеттік көрсетілетін қызмет регламенті; </w:t>
      </w:r>
    </w:p>
    <w:bookmarkEnd w:id="2"/>
    <w:bookmarkStart w:name="z222"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"Некені қиюды (ерлі-зайыптылықты) тіркеу, оның ішінде азаматтық хал актілер жазбаларына өзгерістер, толықтырулар мен түзетулер енгізу" мемлекеттік көрсетілетін қызмет регламенті; </w:t>
      </w:r>
    </w:p>
    <w:bookmarkEnd w:id="3"/>
    <w:bookmarkStart w:name="z223"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"Азаматтық хал актілерін тіркеу туралы қайталама куәліктер немесе анықтамалар беру" мемлекеттік көрсетілетін қызмет регламенті; </w:t>
      </w:r>
    </w:p>
    <w:bookmarkEnd w:id="4"/>
    <w:bookmarkStart w:name="z224"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"Әкелікті анықтауды тіркеу, оның ішінде азаматтық хал актілері жазбалары өзгерістер, толықтырулар мен түзетулер енгізу" мемлекеттік көрсетілетін қызмет регламенті; </w:t>
      </w:r>
    </w:p>
    <w:bookmarkEnd w:id="5"/>
    <w:bookmarkStart w:name="z225"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"Атын, әкесінің атын, тегін ауыстыруды тіркеу, оның ішінде азаматтық актілері жазбаларына өзгерістер, толықтырулар мен түзетулер енгізу" мемлекеттік көрсетілетін қызмет регламенті; </w:t>
      </w:r>
    </w:p>
    <w:bookmarkEnd w:id="6"/>
    <w:bookmarkStart w:name="z226"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"Азаматтық хал актілерінің жазбаларын қалпына келтіру" мемлекеттік көрсетілетін қызмет регламенті; </w:t>
      </w:r>
    </w:p>
    <w:bookmarkEnd w:id="7"/>
    <w:bookmarkStart w:name="z227" w:id="8"/>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регламенті; </w:t>
      </w:r>
    </w:p>
    <w:bookmarkEnd w:id="8"/>
    <w:bookmarkStart w:name="z228" w:id="9"/>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 регламенті; </w:t>
      </w:r>
    </w:p>
    <w:bookmarkEnd w:id="9"/>
    <w:bookmarkStart w:name="z229" w:id="10"/>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регламенті бекітілсін. </w:t>
      </w:r>
    </w:p>
    <w:bookmarkEnd w:id="10"/>
    <w:bookmarkStart w:name="z230" w:id="1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Алматы облысы әкімдігінің кейбір қаулыларының күші жойылды деп танылсын. </w:t>
      </w:r>
    </w:p>
    <w:bookmarkEnd w:id="11"/>
    <w:bookmarkStart w:name="z231" w:id="12"/>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бірінші орынбасары Л. Тұрлашовқа жүктелсін. </w:t>
      </w:r>
    </w:p>
    <w:bookmarkEnd w:id="12"/>
    <w:bookmarkStart w:name="z232" w:id="13"/>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"08" ақпандағы № 45 қаулысымен бекітілген 1-қосымша </w:t>
            </w:r>
          </w:p>
        </w:tc>
      </w:tr>
    </w:tbl>
    <w:bookmarkStart w:name="z235" w:id="14"/>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w:t>
      </w:r>
    </w:p>
    <w:bookmarkEnd w:id="14"/>
    <w:bookmarkStart w:name="z236" w:id="15"/>
    <w:p>
      <w:pPr>
        <w:spacing w:after="0"/>
        <w:ind w:left="0"/>
        <w:jc w:val="left"/>
      </w:pPr>
      <w:r>
        <w:rPr>
          <w:rFonts w:ascii="Times New Roman"/>
          <w:b/>
          <w:i w:val="false"/>
          <w:color w:val="000000"/>
        </w:rPr>
        <w:t xml:space="preserve"> 1. Жалпы ережелер</w:t>
      </w:r>
    </w:p>
    <w:bookmarkEnd w:id="15"/>
    <w:bookmarkStart w:name="z237" w:id="16"/>
    <w:p>
      <w:pPr>
        <w:spacing w:after="0"/>
        <w:ind w:left="0"/>
        <w:jc w:val="both"/>
      </w:pPr>
      <w:r>
        <w:rPr>
          <w:rFonts w:ascii="Times New Roman"/>
          <w:b w:val="false"/>
          <w:i w:val="false"/>
          <w:color w:val="000000"/>
          <w:sz w:val="28"/>
        </w:rPr>
        <w:t xml:space="preserve">
      1. "Бала тууды тіркеу, оның ішінде азаматтық хал актілерінің жазбаларына өзгерістер, толықтырулар мен түзетулер енгізу"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ақылы/тегін көрсетіледі. </w:t>
      </w:r>
    </w:p>
    <w:bookmarkEnd w:id="16"/>
    <w:bookmarkStart w:name="z238" w:id="17"/>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 (бұдан әрі - Стандарт) негізінде көрсетіледі. </w:t>
      </w:r>
    </w:p>
    <w:bookmarkEnd w:id="17"/>
    <w:bookmarkStart w:name="z20" w:id="18"/>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18"/>
    <w:bookmarkStart w:name="z214" w:id="19"/>
    <w:p>
      <w:pPr>
        <w:spacing w:after="0"/>
        <w:ind w:left="0"/>
        <w:jc w:val="both"/>
      </w:pPr>
      <w:r>
        <w:rPr>
          <w:rFonts w:ascii="Times New Roman"/>
          <w:b w:val="false"/>
          <w:i w:val="false"/>
          <w:color w:val="000000"/>
          <w:sz w:val="28"/>
        </w:rPr>
        <w:t>
      3. Мемлекеттік қызмет көрсету нәтижесі: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не Cтандарттың 10-тармағымен көзделген негіздер мен жағдайлар бойынша мемлекеттік қызмет көрсетуден бас тарту туралы дәлелді жауап.</w:t>
      </w:r>
    </w:p>
    <w:bookmarkEnd w:id="19"/>
    <w:bookmarkStart w:name="z239" w:id="20"/>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 Стандарттың 10-тармағымен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bookmarkEnd w:id="20"/>
    <w:bookmarkStart w:name="z240"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241" w:id="22"/>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2"/>
    <w:bookmarkStart w:name="z242"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3"/>
    <w:bookmarkStart w:name="z243" w:id="24"/>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жолдау. Нәтижесі - көрсетілетін қызметті берушінің басшысына жолдау; </w:t>
      </w:r>
    </w:p>
    <w:bookmarkEnd w:id="24"/>
    <w:bookmarkStart w:name="z244" w:id="25"/>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p>
    <w:bookmarkEnd w:id="25"/>
    <w:bookmarkStart w:name="z245" w:id="26"/>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26"/>
    <w:bookmarkStart w:name="z246" w:id="27"/>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27"/>
    <w:bookmarkStart w:name="z247" w:id="28"/>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 </w:t>
      </w:r>
    </w:p>
    <w:bookmarkEnd w:id="28"/>
    <w:bookmarkStart w:name="z248" w:id="29"/>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29"/>
    <w:bookmarkStart w:name="z249" w:id="3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30"/>
    <w:bookmarkStart w:name="z250"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251"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252"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253" w:id="3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4"/>
    <w:bookmarkStart w:name="z254" w:id="35"/>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35"/>
    <w:bookmarkStart w:name="z255" w:id="3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256" w:id="37"/>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 </w:t>
      </w:r>
    </w:p>
    <w:bookmarkEnd w:id="37"/>
    <w:bookmarkStart w:name="z257" w:id="38"/>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w:t>
      </w:r>
    </w:p>
    <w:bookmarkEnd w:id="38"/>
    <w:bookmarkStart w:name="z258" w:id="39"/>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3-қосымшасына сәйкес қолхат береді); </w:t>
      </w:r>
    </w:p>
    <w:bookmarkEnd w:id="39"/>
    <w:bookmarkStart w:name="z259" w:id="40"/>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w:t>
      </w:r>
    </w:p>
    <w:bookmarkEnd w:id="40"/>
    <w:bookmarkStart w:name="z260" w:id="41"/>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41"/>
    <w:bookmarkStart w:name="z261" w:id="42"/>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42"/>
    <w:bookmarkStart w:name="z262" w:id="43"/>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w:t>
      </w:r>
    </w:p>
    <w:bookmarkEnd w:id="43"/>
    <w:bookmarkStart w:name="z263" w:id="44"/>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44"/>
    <w:bookmarkStart w:name="z264" w:id="45"/>
    <w:p>
      <w:pPr>
        <w:spacing w:after="0"/>
        <w:ind w:left="0"/>
        <w:jc w:val="both"/>
      </w:pPr>
      <w:r>
        <w:rPr>
          <w:rFonts w:ascii="Times New Roman"/>
          <w:b w:val="false"/>
          <w:i w:val="false"/>
          <w:color w:val="000000"/>
          <w:sz w:val="28"/>
        </w:rPr>
        <w:t>
      10.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5"/>
    <w:bookmarkStart w:name="z265" w:id="46"/>
    <w:p>
      <w:pPr>
        <w:spacing w:after="0"/>
        <w:ind w:left="0"/>
        <w:jc w:val="both"/>
      </w:pPr>
      <w:r>
        <w:rPr>
          <w:rFonts w:ascii="Times New Roman"/>
          <w:b w:val="false"/>
          <w:i w:val="false"/>
          <w:color w:val="000000"/>
          <w:sz w:val="28"/>
        </w:rPr>
        <w:t xml:space="preserve">
      1) көрсетілетін қызметті алушы порталда тіркеледі, ЭЦҚ куәландырылған электрондық құжат нысанындағы сұрау салуды жолдайды; </w:t>
      </w:r>
    </w:p>
    <w:bookmarkEnd w:id="46"/>
    <w:bookmarkStart w:name="z266" w:id="47"/>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көрсетілген хабарлама жолданады;</w:t>
      </w:r>
    </w:p>
    <w:bookmarkEnd w:id="47"/>
    <w:bookmarkStart w:name="z267" w:id="48"/>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регламентіне қосымша </w:t>
            </w:r>
          </w:p>
        </w:tc>
      </w:tr>
    </w:tbl>
    <w:bookmarkStart w:name="z269" w:id="49"/>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49"/>
    <w:p>
      <w:pPr>
        <w:spacing w:after="0"/>
        <w:ind w:left="0"/>
        <w:jc w:val="both"/>
      </w:pPr>
      <w:r>
        <w:drawing>
          <wp:inline distT="0" distB="0" distL="0" distR="0">
            <wp:extent cx="77851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8115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4676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276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"08" ақпандағы № 45 қаулысымен бекітілген 2-қосымша </w:t>
            </w:r>
          </w:p>
        </w:tc>
      </w:tr>
    </w:tbl>
    <w:bookmarkStart w:name="z271" w:id="50"/>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50"/>
    <w:bookmarkStart w:name="z272" w:id="51"/>
    <w:p>
      <w:pPr>
        <w:spacing w:after="0"/>
        <w:ind w:left="0"/>
        <w:jc w:val="left"/>
      </w:pPr>
      <w:r>
        <w:rPr>
          <w:rFonts w:ascii="Times New Roman"/>
          <w:b/>
          <w:i w:val="false"/>
          <w:color w:val="000000"/>
        </w:rPr>
        <w:t xml:space="preserve"> 1. Жалпы ережелер</w:t>
      </w:r>
    </w:p>
    <w:bookmarkEnd w:id="51"/>
    <w:bookmarkStart w:name="z273" w:id="52"/>
    <w:p>
      <w:pPr>
        <w:spacing w:after="0"/>
        <w:ind w:left="0"/>
        <w:jc w:val="both"/>
      </w:pPr>
      <w:r>
        <w:rPr>
          <w:rFonts w:ascii="Times New Roman"/>
          <w:b w:val="false"/>
          <w:i w:val="false"/>
          <w:color w:val="000000"/>
          <w:sz w:val="28"/>
        </w:rPr>
        <w:t xml:space="preserve">
      1.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ақылы көрсетіледі. </w:t>
      </w:r>
    </w:p>
    <w:bookmarkEnd w:id="52"/>
    <w:bookmarkStart w:name="z274" w:id="5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стандарты (бұдан әрі - Стандарт) негізінде көрсетіледі. </w:t>
      </w:r>
    </w:p>
    <w:bookmarkEnd w:id="53"/>
    <w:bookmarkStart w:name="z275" w:id="54"/>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54"/>
    <w:bookmarkStart w:name="z276" w:id="55"/>
    <w:p>
      <w:pPr>
        <w:spacing w:after="0"/>
        <w:ind w:left="0"/>
        <w:jc w:val="both"/>
      </w:pPr>
      <w:r>
        <w:rPr>
          <w:rFonts w:ascii="Times New Roman"/>
          <w:b w:val="false"/>
          <w:i w:val="false"/>
          <w:color w:val="000000"/>
          <w:sz w:val="28"/>
        </w:rPr>
        <w:t>
      3. Мемлекеттік қызмет көрсету нәтижесі: жеке басын куәландыратын құжатты көрсеткен кезде қағаз жеткізгіштегі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 Стандарттың 10-тармағында көзделген жағдайларда және негіздер бойынша мемлекеттік қызмет көрсетуден бас тарту туралы дәлелді жауап.</w:t>
      </w:r>
    </w:p>
    <w:bookmarkEnd w:id="55"/>
    <w:bookmarkStart w:name="z277" w:id="56"/>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 Стандарттың 10-тармағында көзделген жағдайларда және негіздер бойынша мемлекеттік қызмет көрсетуден бас тарту туралы электрондық құжат нысанында дәлелді жауап жолданады. </w:t>
      </w:r>
    </w:p>
    <w:bookmarkEnd w:id="56"/>
    <w:bookmarkStart w:name="z278" w:id="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bookmarkStart w:name="z279" w:id="58"/>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58"/>
    <w:bookmarkStart w:name="z280" w:id="5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59"/>
    <w:bookmarkStart w:name="z281" w:id="6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60"/>
    <w:bookmarkStart w:name="z282" w:id="61"/>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p>
    <w:bookmarkEnd w:id="61"/>
    <w:bookmarkStart w:name="z283" w:id="62"/>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62"/>
    <w:bookmarkStart w:name="z284" w:id="63"/>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63"/>
    <w:bookmarkStart w:name="z285" w:id="64"/>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 </w:t>
      </w:r>
    </w:p>
    <w:bookmarkEnd w:id="64"/>
    <w:bookmarkStart w:name="z286" w:id="65"/>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65"/>
    <w:bookmarkStart w:name="z287" w:id="6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66"/>
    <w:bookmarkStart w:name="z288" w:id="6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7"/>
    <w:bookmarkStart w:name="z289" w:id="68"/>
    <w:p>
      <w:pPr>
        <w:spacing w:after="0"/>
        <w:ind w:left="0"/>
        <w:jc w:val="both"/>
      </w:pPr>
      <w:r>
        <w:rPr>
          <w:rFonts w:ascii="Times New Roman"/>
          <w:b w:val="false"/>
          <w:i w:val="false"/>
          <w:color w:val="000000"/>
          <w:sz w:val="28"/>
        </w:rPr>
        <w:t>
      1) көрсетілетін қызметті берушінің кеңсе қызметкері;</w:t>
      </w:r>
    </w:p>
    <w:bookmarkEnd w:id="68"/>
    <w:bookmarkStart w:name="z290" w:id="69"/>
    <w:p>
      <w:pPr>
        <w:spacing w:after="0"/>
        <w:ind w:left="0"/>
        <w:jc w:val="both"/>
      </w:pPr>
      <w:r>
        <w:rPr>
          <w:rFonts w:ascii="Times New Roman"/>
          <w:b w:val="false"/>
          <w:i w:val="false"/>
          <w:color w:val="000000"/>
          <w:sz w:val="28"/>
        </w:rPr>
        <w:t>
      2) көрсетілетін қызметті берушінің басшысы;</w:t>
      </w:r>
    </w:p>
    <w:bookmarkEnd w:id="69"/>
    <w:bookmarkStart w:name="z291" w:id="7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70"/>
    <w:bookmarkStart w:name="z292" w:id="71"/>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71"/>
    <w:bookmarkStart w:name="z293" w:id="7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2"/>
    <w:bookmarkStart w:name="z294" w:id="73"/>
    <w:p>
      <w:pPr>
        <w:spacing w:after="0"/>
        <w:ind w:left="0"/>
        <w:jc w:val="both"/>
      </w:pPr>
      <w:r>
        <w:rPr>
          <w:rFonts w:ascii="Times New Roman"/>
          <w:b w:val="false"/>
          <w:i w:val="false"/>
          <w:color w:val="000000"/>
          <w:sz w:val="28"/>
        </w:rPr>
        <w:t>
      8.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73"/>
    <w:bookmarkStart w:name="z55" w:id="74"/>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74"/>
    <w:bookmarkStart w:name="z56" w:id="75"/>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көрсетілген хабарлама жолданады;</w:t>
      </w:r>
    </w:p>
    <w:bookmarkEnd w:id="75"/>
    <w:bookmarkStart w:name="z57" w:id="76"/>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регламентіне қосымша </w:t>
            </w:r>
          </w:p>
        </w:tc>
      </w:tr>
    </w:tbl>
    <w:bookmarkStart w:name="z296" w:id="77"/>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77"/>
    <w:p>
      <w:pPr>
        <w:spacing w:after="0"/>
        <w:ind w:left="0"/>
        <w:jc w:val="both"/>
      </w:pPr>
      <w:r>
        <w:drawing>
          <wp:inline distT="0" distB="0" distL="0" distR="0">
            <wp:extent cx="77851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778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"08" ақпандағы № 45 қаулысымен бекітілген 3-қосымша </w:t>
            </w:r>
          </w:p>
        </w:tc>
      </w:tr>
    </w:tbl>
    <w:bookmarkStart w:name="z298" w:id="78"/>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көрсетілетін қызмет регламенті</w:t>
      </w:r>
    </w:p>
    <w:bookmarkEnd w:id="78"/>
    <w:bookmarkStart w:name="z299" w:id="79"/>
    <w:p>
      <w:pPr>
        <w:spacing w:after="0"/>
        <w:ind w:left="0"/>
        <w:jc w:val="left"/>
      </w:pPr>
      <w:r>
        <w:rPr>
          <w:rFonts w:ascii="Times New Roman"/>
          <w:b/>
          <w:i w:val="false"/>
          <w:color w:val="000000"/>
        </w:rPr>
        <w:t xml:space="preserve"> 1. Жалпы ережелер</w:t>
      </w:r>
    </w:p>
    <w:bookmarkEnd w:id="79"/>
    <w:bookmarkStart w:name="z300" w:id="80"/>
    <w:p>
      <w:pPr>
        <w:spacing w:after="0"/>
        <w:ind w:left="0"/>
        <w:jc w:val="both"/>
      </w:pPr>
      <w:r>
        <w:rPr>
          <w:rFonts w:ascii="Times New Roman"/>
          <w:b w:val="false"/>
          <w:i w:val="false"/>
          <w:color w:val="000000"/>
          <w:sz w:val="28"/>
        </w:rPr>
        <w:t xml:space="preserve">
      1. "Азаматтық хал актілерін тіркеу туралы қайталама куәліктер немесе анықтамалар беру"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ақылы/тегін көрсетіледі. </w:t>
      </w:r>
    </w:p>
    <w:bookmarkEnd w:id="80"/>
    <w:bookmarkStart w:name="z301" w:id="81"/>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"Азаматтық хал актілерін тіркеу туралы қайталама куәліктер немесе анықтамалар беру" мемлекеттік көрсетілетін қызмет стандарты (бұдан әрі - Стандарт) негізінде көрсетіледі. </w:t>
      </w:r>
    </w:p>
    <w:bookmarkEnd w:id="81"/>
    <w:bookmarkStart w:name="z302" w:id="82"/>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82"/>
    <w:bookmarkStart w:name="z303" w:id="83"/>
    <w:p>
      <w:pPr>
        <w:spacing w:after="0"/>
        <w:ind w:left="0"/>
        <w:jc w:val="both"/>
      </w:pPr>
      <w:r>
        <w:rPr>
          <w:rFonts w:ascii="Times New Roman"/>
          <w:b w:val="false"/>
          <w:i w:val="false"/>
          <w:color w:val="000000"/>
          <w:sz w:val="28"/>
        </w:rPr>
        <w:t xml:space="preserve">
      3. Мемлекеттік қызмет көрсету нәтижесі: </w:t>
      </w:r>
    </w:p>
    <w:bookmarkEnd w:id="83"/>
    <w:bookmarkStart w:name="z304" w:id="84"/>
    <w:p>
      <w:pPr>
        <w:spacing w:after="0"/>
        <w:ind w:left="0"/>
        <w:jc w:val="both"/>
      </w:pPr>
      <w:r>
        <w:rPr>
          <w:rFonts w:ascii="Times New Roman"/>
          <w:b w:val="false"/>
          <w:i w:val="false"/>
          <w:color w:val="000000"/>
          <w:sz w:val="28"/>
        </w:rPr>
        <w:t>
      1) Мемлекеттік корпорацияда – азаматтық хал актілерін тіркеу туралы қайталама куәлікті немесе анықтаманы не мемлекеттік қызмет көрсетуден бас тарту туралы жауапты жеке басын куәландыратын құжатын көрсеткен кезде, Стандарттың 10-тармағында көзделген жағдайда және де қағаз жеткізгіште беру;</w:t>
      </w:r>
    </w:p>
    <w:bookmarkEnd w:id="84"/>
    <w:bookmarkStart w:name="z305" w:id="85"/>
    <w:p>
      <w:pPr>
        <w:spacing w:after="0"/>
        <w:ind w:left="0"/>
        <w:jc w:val="both"/>
      </w:pPr>
      <w:r>
        <w:rPr>
          <w:rFonts w:ascii="Times New Roman"/>
          <w:b w:val="false"/>
          <w:i w:val="false"/>
          <w:color w:val="000000"/>
          <w:sz w:val="28"/>
        </w:rPr>
        <w:t>
      2) порталда:</w:t>
      </w:r>
    </w:p>
    <w:bookmarkEnd w:id="85"/>
    <w:bookmarkStart w:name="z306" w:id="86"/>
    <w:p>
      <w:pPr>
        <w:spacing w:after="0"/>
        <w:ind w:left="0"/>
        <w:jc w:val="both"/>
      </w:pPr>
      <w:r>
        <w:rPr>
          <w:rFonts w:ascii="Times New Roman"/>
          <w:b w:val="false"/>
          <w:i w:val="false"/>
          <w:color w:val="000000"/>
          <w:sz w:val="28"/>
        </w:rPr>
        <w:t>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 Стандарттың 10-тармағыда көзделген жағдайларда және негіздер бойынша мемлекеттік қызмет көрсетуден бас тарту туралы электрондық құжат нысанындағы дәлелді жауап;</w:t>
      </w:r>
    </w:p>
    <w:bookmarkEnd w:id="86"/>
    <w:bookmarkStart w:name="z307" w:id="87"/>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p>
    <w:bookmarkEnd w:id="87"/>
    <w:bookmarkStart w:name="z308" w:id="8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8"/>
    <w:bookmarkStart w:name="z309" w:id="89"/>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89"/>
    <w:bookmarkStart w:name="z310" w:id="9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90"/>
    <w:bookmarkStart w:name="z311" w:id="9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91"/>
    <w:bookmarkStart w:name="z312" w:id="92"/>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p>
    <w:bookmarkEnd w:id="92"/>
    <w:bookmarkStart w:name="z313" w:id="93"/>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93"/>
    <w:bookmarkStart w:name="z314" w:id="94"/>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94"/>
    <w:bookmarkStart w:name="z315" w:id="95"/>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 </w:t>
      </w:r>
    </w:p>
    <w:bookmarkEnd w:id="95"/>
    <w:bookmarkStart w:name="z316" w:id="96"/>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96"/>
    <w:bookmarkStart w:name="z317" w:id="9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97"/>
    <w:bookmarkStart w:name="z318" w:id="9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8"/>
    <w:bookmarkStart w:name="z319" w:id="99"/>
    <w:p>
      <w:pPr>
        <w:spacing w:after="0"/>
        <w:ind w:left="0"/>
        <w:jc w:val="both"/>
      </w:pPr>
      <w:r>
        <w:rPr>
          <w:rFonts w:ascii="Times New Roman"/>
          <w:b w:val="false"/>
          <w:i w:val="false"/>
          <w:color w:val="000000"/>
          <w:sz w:val="28"/>
        </w:rPr>
        <w:t>
      1) көрсетілетін қызметті берушінің кеңсе қызметкері;</w:t>
      </w:r>
    </w:p>
    <w:bookmarkEnd w:id="99"/>
    <w:bookmarkStart w:name="z320" w:id="100"/>
    <w:p>
      <w:pPr>
        <w:spacing w:after="0"/>
        <w:ind w:left="0"/>
        <w:jc w:val="both"/>
      </w:pPr>
      <w:r>
        <w:rPr>
          <w:rFonts w:ascii="Times New Roman"/>
          <w:b w:val="false"/>
          <w:i w:val="false"/>
          <w:color w:val="000000"/>
          <w:sz w:val="28"/>
        </w:rPr>
        <w:t>
      2) көрсетілетін қызметті берушінің басшысы;</w:t>
      </w:r>
    </w:p>
    <w:bookmarkEnd w:id="100"/>
    <w:bookmarkStart w:name="z321" w:id="10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01"/>
    <w:bookmarkStart w:name="z322" w:id="102"/>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102"/>
    <w:bookmarkStart w:name="z323" w:id="10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3"/>
    <w:bookmarkStart w:name="z324" w:id="104"/>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 </w:t>
      </w:r>
    </w:p>
    <w:bookmarkEnd w:id="104"/>
    <w:bookmarkStart w:name="z325" w:id="105"/>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w:t>
      </w:r>
    </w:p>
    <w:bookmarkEnd w:id="105"/>
    <w:bookmarkStart w:name="z326" w:id="106"/>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3-қосымшасына сәйкес қолхат береді); </w:t>
      </w:r>
    </w:p>
    <w:bookmarkEnd w:id="106"/>
    <w:bookmarkStart w:name="z327" w:id="107"/>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w:t>
      </w:r>
    </w:p>
    <w:bookmarkEnd w:id="107"/>
    <w:bookmarkStart w:name="z328" w:id="108"/>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108"/>
    <w:bookmarkStart w:name="z329" w:id="109"/>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109"/>
    <w:bookmarkStart w:name="z330" w:id="110"/>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w:t>
      </w:r>
    </w:p>
    <w:bookmarkEnd w:id="110"/>
    <w:bookmarkStart w:name="z331" w:id="111"/>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111"/>
    <w:bookmarkStart w:name="z332" w:id="112"/>
    <w:p>
      <w:pPr>
        <w:spacing w:after="0"/>
        <w:ind w:left="0"/>
        <w:jc w:val="both"/>
      </w:pPr>
      <w:r>
        <w:rPr>
          <w:rFonts w:ascii="Times New Roman"/>
          <w:b w:val="false"/>
          <w:i w:val="false"/>
          <w:color w:val="000000"/>
          <w:sz w:val="28"/>
        </w:rPr>
        <w:t>
      10.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12"/>
    <w:bookmarkStart w:name="z333" w:id="113"/>
    <w:p>
      <w:pPr>
        <w:spacing w:after="0"/>
        <w:ind w:left="0"/>
        <w:jc w:val="both"/>
      </w:pPr>
      <w:r>
        <w:rPr>
          <w:rFonts w:ascii="Times New Roman"/>
          <w:b w:val="false"/>
          <w:i w:val="false"/>
          <w:color w:val="000000"/>
          <w:sz w:val="28"/>
        </w:rPr>
        <w:t xml:space="preserve">
      1) көрсетілетін қызметті алушы порталда тіркеледі, ЭЦҚ куәландырылған электрондық құжат нысанындағы сұрау салуды жолдайды; </w:t>
      </w:r>
    </w:p>
    <w:bookmarkEnd w:id="113"/>
    <w:bookmarkStart w:name="z334" w:id="114"/>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көрсетілген хабарлама жолданады;</w:t>
      </w:r>
    </w:p>
    <w:bookmarkEnd w:id="114"/>
    <w:bookmarkStart w:name="z335" w:id="115"/>
    <w:p>
      <w:pPr>
        <w:spacing w:after="0"/>
        <w:ind w:left="0"/>
        <w:jc w:val="both"/>
      </w:pPr>
      <w:r>
        <w:rPr>
          <w:rFonts w:ascii="Times New Roman"/>
          <w:b w:val="false"/>
          <w:i w:val="false"/>
          <w:color w:val="000000"/>
          <w:sz w:val="28"/>
        </w:rPr>
        <w:t xml:space="preserve">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тіркеу туралы қайталама куәліктер немесе анықтамалар беру" мемлекеттік көрсетілетін қызмет регламентіне қосымша </w:t>
            </w:r>
          </w:p>
        </w:tc>
      </w:tr>
    </w:tbl>
    <w:bookmarkStart w:name="z337" w:id="116"/>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16"/>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53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5057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304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"08" ақпандағы № 45 қаулысымен бекітілген 4-қосымша </w:t>
            </w:r>
          </w:p>
        </w:tc>
      </w:tr>
    </w:tbl>
    <w:bookmarkStart w:name="z339" w:id="117"/>
    <w:p>
      <w:pPr>
        <w:spacing w:after="0"/>
        <w:ind w:left="0"/>
        <w:jc w:val="left"/>
      </w:pPr>
      <w:r>
        <w:rPr>
          <w:rFonts w:ascii="Times New Roman"/>
          <w:b/>
          <w:i w:val="false"/>
          <w:color w:val="000000"/>
        </w:rPr>
        <w:t xml:space="preserve">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117"/>
    <w:bookmarkStart w:name="z340" w:id="118"/>
    <w:p>
      <w:pPr>
        <w:spacing w:after="0"/>
        <w:ind w:left="0"/>
        <w:jc w:val="left"/>
      </w:pPr>
      <w:r>
        <w:rPr>
          <w:rFonts w:ascii="Times New Roman"/>
          <w:b/>
          <w:i w:val="false"/>
          <w:color w:val="000000"/>
        </w:rPr>
        <w:t xml:space="preserve"> 1. Жалпы ережелер</w:t>
      </w:r>
    </w:p>
    <w:bookmarkEnd w:id="118"/>
    <w:bookmarkStart w:name="z341" w:id="119"/>
    <w:p>
      <w:pPr>
        <w:spacing w:after="0"/>
        <w:ind w:left="0"/>
        <w:jc w:val="both"/>
      </w:pPr>
      <w:r>
        <w:rPr>
          <w:rFonts w:ascii="Times New Roman"/>
          <w:b w:val="false"/>
          <w:i w:val="false"/>
          <w:color w:val="000000"/>
          <w:sz w:val="28"/>
        </w:rPr>
        <w:t xml:space="preserve">
      1.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ақылы/тегін көрсетіледі. </w:t>
      </w:r>
    </w:p>
    <w:bookmarkEnd w:id="119"/>
    <w:bookmarkStart w:name="z342" w:id="120"/>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стандарты (бұдан әрі - Стандарт) негізінде көрсетіледі. </w:t>
      </w:r>
    </w:p>
    <w:bookmarkEnd w:id="120"/>
    <w:bookmarkStart w:name="z343" w:id="121"/>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21"/>
    <w:bookmarkStart w:name="z344" w:id="122"/>
    <w:p>
      <w:pPr>
        <w:spacing w:after="0"/>
        <w:ind w:left="0"/>
        <w:jc w:val="both"/>
      </w:pPr>
      <w:r>
        <w:rPr>
          <w:rFonts w:ascii="Times New Roman"/>
          <w:b w:val="false"/>
          <w:i w:val="false"/>
          <w:color w:val="000000"/>
          <w:sz w:val="28"/>
        </w:rPr>
        <w:t xml:space="preserve">
      3. Мемлекеттік қызмет көрсету нәтижесі: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 Стандарттың 9-1-тармағында көзделген жағдайларда және негіздер бойынша мемлекеттік қызмет көрсетуден бас тарту туралы дәлелді жауап. </w:t>
      </w:r>
    </w:p>
    <w:bookmarkEnd w:id="122"/>
    <w:bookmarkStart w:name="z345" w:id="1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3"/>
    <w:bookmarkStart w:name="z346" w:id="124"/>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24"/>
    <w:bookmarkStart w:name="z347" w:id="1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25"/>
    <w:bookmarkStart w:name="z348" w:id="12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126"/>
    <w:bookmarkStart w:name="z349" w:id="127"/>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p>
    <w:bookmarkEnd w:id="127"/>
    <w:bookmarkStart w:name="z350" w:id="128"/>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128"/>
    <w:bookmarkStart w:name="z351" w:id="129"/>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129"/>
    <w:bookmarkStart w:name="z352" w:id="130"/>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 </w:t>
      </w:r>
    </w:p>
    <w:bookmarkEnd w:id="130"/>
    <w:bookmarkStart w:name="z353" w:id="131"/>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131"/>
    <w:bookmarkStart w:name="z354" w:id="13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132"/>
    <w:bookmarkStart w:name="z355" w:id="1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3"/>
    <w:bookmarkStart w:name="z356" w:id="134"/>
    <w:p>
      <w:pPr>
        <w:spacing w:after="0"/>
        <w:ind w:left="0"/>
        <w:jc w:val="both"/>
      </w:pPr>
      <w:r>
        <w:rPr>
          <w:rFonts w:ascii="Times New Roman"/>
          <w:b w:val="false"/>
          <w:i w:val="false"/>
          <w:color w:val="000000"/>
          <w:sz w:val="28"/>
        </w:rPr>
        <w:t>
      1) көрсетілетін қызметті берушінің кеңсе қызметкері;</w:t>
      </w:r>
    </w:p>
    <w:bookmarkEnd w:id="134"/>
    <w:bookmarkStart w:name="z357" w:id="135"/>
    <w:p>
      <w:pPr>
        <w:spacing w:after="0"/>
        <w:ind w:left="0"/>
        <w:jc w:val="both"/>
      </w:pPr>
      <w:r>
        <w:rPr>
          <w:rFonts w:ascii="Times New Roman"/>
          <w:b w:val="false"/>
          <w:i w:val="false"/>
          <w:color w:val="000000"/>
          <w:sz w:val="28"/>
        </w:rPr>
        <w:t>
      2) көрсетілетін қызметті берушінің басшысы;</w:t>
      </w:r>
    </w:p>
    <w:bookmarkEnd w:id="135"/>
    <w:bookmarkStart w:name="z358" w:id="136"/>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36"/>
    <w:bookmarkStart w:name="z359" w:id="137"/>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регламентіне қосымша </w:t>
            </w:r>
          </w:p>
        </w:tc>
      </w:tr>
    </w:tbl>
    <w:bookmarkStart w:name="z361" w:id="138"/>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38"/>
    <w:p>
      <w:pPr>
        <w:spacing w:after="0"/>
        <w:ind w:left="0"/>
        <w:jc w:val="both"/>
      </w:pPr>
      <w:r>
        <w:drawing>
          <wp:inline distT="0" distB="0" distL="0" distR="0">
            <wp:extent cx="74041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04100" cy="736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"08" ақпандағы № 45 қаулысымен бекітілген 5-қосымша </w:t>
            </w:r>
          </w:p>
        </w:tc>
      </w:tr>
    </w:tbl>
    <w:bookmarkStart w:name="z363" w:id="139"/>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139"/>
    <w:bookmarkStart w:name="z364" w:id="140"/>
    <w:p>
      <w:pPr>
        <w:spacing w:after="0"/>
        <w:ind w:left="0"/>
        <w:jc w:val="left"/>
      </w:pPr>
      <w:r>
        <w:rPr>
          <w:rFonts w:ascii="Times New Roman"/>
          <w:b/>
          <w:i w:val="false"/>
          <w:color w:val="000000"/>
        </w:rPr>
        <w:t xml:space="preserve"> 1. Жалпы ережелер</w:t>
      </w:r>
    </w:p>
    <w:bookmarkEnd w:id="140"/>
    <w:bookmarkStart w:name="z365" w:id="141"/>
    <w:p>
      <w:pPr>
        <w:spacing w:after="0"/>
        <w:ind w:left="0"/>
        <w:jc w:val="both"/>
      </w:pPr>
      <w:r>
        <w:rPr>
          <w:rFonts w:ascii="Times New Roman"/>
          <w:b w:val="false"/>
          <w:i w:val="false"/>
          <w:color w:val="000000"/>
          <w:sz w:val="28"/>
        </w:rPr>
        <w:t xml:space="preserve">
      1.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ақылы көрсетіледі. </w:t>
      </w:r>
    </w:p>
    <w:bookmarkEnd w:id="141"/>
    <w:bookmarkStart w:name="z366" w:id="14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 xml:space="preserve">бұйрығымен </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 (бұдан әрі - Стандарт) негізінде көрсетіледі. </w:t>
      </w:r>
    </w:p>
    <w:bookmarkEnd w:id="142"/>
    <w:bookmarkStart w:name="z367" w:id="143"/>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143"/>
    <w:bookmarkStart w:name="z368" w:id="144"/>
    <w:p>
      <w:pPr>
        <w:spacing w:after="0"/>
        <w:ind w:left="0"/>
        <w:jc w:val="both"/>
      </w:pPr>
      <w:r>
        <w:rPr>
          <w:rFonts w:ascii="Times New Roman"/>
          <w:b w:val="false"/>
          <w:i w:val="false"/>
          <w:color w:val="000000"/>
          <w:sz w:val="28"/>
        </w:rPr>
        <w:t xml:space="preserve">
      3. Мемлекеттік қызмет көрсету нәтижесі: жеке басын куәландыратын құжатты көрсеткен кезде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 Стандарттың 10-тармағында көзделген негіздер бойынша және жағдайларда мемлекеттік қызмет көрсетуден бас тарту туралы қағаз жеткізгіштегі дәлелді жауап. </w:t>
      </w:r>
    </w:p>
    <w:bookmarkEnd w:id="144"/>
    <w:bookmarkStart w:name="z369" w:id="145"/>
    <w:p>
      <w:pPr>
        <w:spacing w:after="0"/>
        <w:ind w:left="0"/>
        <w:jc w:val="both"/>
      </w:pPr>
      <w:r>
        <w:rPr>
          <w:rFonts w:ascii="Times New Roman"/>
          <w:b w:val="false"/>
          <w:i w:val="false"/>
          <w:color w:val="000000"/>
          <w:sz w:val="28"/>
        </w:rPr>
        <w:t>
      Порталда көрсетілетін қызметті алушының "жеке кабинетіне" қызмет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 Стандарттың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bookmarkEnd w:id="145"/>
    <w:bookmarkStart w:name="z371" w:id="14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6"/>
    <w:bookmarkStart w:name="z372" w:id="147"/>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47"/>
    <w:bookmarkStart w:name="z373" w:id="14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48"/>
    <w:bookmarkStart w:name="z374" w:id="14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149"/>
    <w:bookmarkStart w:name="z375" w:id="150"/>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p>
    <w:bookmarkEnd w:id="150"/>
    <w:bookmarkStart w:name="z376" w:id="151"/>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151"/>
    <w:bookmarkStart w:name="z377" w:id="152"/>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152"/>
    <w:bookmarkStart w:name="z378" w:id="153"/>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 </w:t>
      </w:r>
    </w:p>
    <w:bookmarkEnd w:id="153"/>
    <w:bookmarkStart w:name="z379" w:id="154"/>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154"/>
    <w:bookmarkStart w:name="z380" w:id="15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155"/>
    <w:bookmarkStart w:name="z381" w:id="15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6"/>
    <w:bookmarkStart w:name="z382" w:id="157"/>
    <w:p>
      <w:pPr>
        <w:spacing w:after="0"/>
        <w:ind w:left="0"/>
        <w:jc w:val="both"/>
      </w:pPr>
      <w:r>
        <w:rPr>
          <w:rFonts w:ascii="Times New Roman"/>
          <w:b w:val="false"/>
          <w:i w:val="false"/>
          <w:color w:val="000000"/>
          <w:sz w:val="28"/>
        </w:rPr>
        <w:t>
      1) көрсетілетін қызметті берушінің кеңсе қызметкері;</w:t>
      </w:r>
    </w:p>
    <w:bookmarkEnd w:id="157"/>
    <w:bookmarkStart w:name="z383" w:id="158"/>
    <w:p>
      <w:pPr>
        <w:spacing w:after="0"/>
        <w:ind w:left="0"/>
        <w:jc w:val="both"/>
      </w:pPr>
      <w:r>
        <w:rPr>
          <w:rFonts w:ascii="Times New Roman"/>
          <w:b w:val="false"/>
          <w:i w:val="false"/>
          <w:color w:val="000000"/>
          <w:sz w:val="28"/>
        </w:rPr>
        <w:t>
      2) көрсетілетін қызметті берушінің басшысы;</w:t>
      </w:r>
    </w:p>
    <w:bookmarkEnd w:id="158"/>
    <w:bookmarkStart w:name="z384" w:id="159"/>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59"/>
    <w:bookmarkStart w:name="z385" w:id="160"/>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160"/>
    <w:bookmarkStart w:name="z386" w:id="16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1"/>
    <w:bookmarkStart w:name="z387" w:id="162"/>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 </w:t>
      </w:r>
    </w:p>
    <w:bookmarkEnd w:id="162"/>
    <w:bookmarkStart w:name="z388" w:id="163"/>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w:t>
      </w:r>
    </w:p>
    <w:bookmarkEnd w:id="163"/>
    <w:bookmarkStart w:name="z389" w:id="164"/>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3-қосымшасына сәйкес қолхат береді); </w:t>
      </w:r>
    </w:p>
    <w:bookmarkEnd w:id="164"/>
    <w:bookmarkStart w:name="z390" w:id="165"/>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w:t>
      </w:r>
    </w:p>
    <w:bookmarkEnd w:id="165"/>
    <w:bookmarkStart w:name="z391" w:id="166"/>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166"/>
    <w:bookmarkStart w:name="z392" w:id="167"/>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167"/>
    <w:bookmarkStart w:name="z393" w:id="168"/>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w:t>
      </w:r>
    </w:p>
    <w:bookmarkEnd w:id="168"/>
    <w:bookmarkStart w:name="z394" w:id="169"/>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169"/>
    <w:bookmarkStart w:name="z395" w:id="170"/>
    <w:p>
      <w:pPr>
        <w:spacing w:after="0"/>
        <w:ind w:left="0"/>
        <w:jc w:val="both"/>
      </w:pPr>
      <w:r>
        <w:rPr>
          <w:rFonts w:ascii="Times New Roman"/>
          <w:b w:val="false"/>
          <w:i w:val="false"/>
          <w:color w:val="000000"/>
          <w:sz w:val="28"/>
        </w:rPr>
        <w:t>
      10.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70"/>
    <w:bookmarkStart w:name="z396" w:id="171"/>
    <w:p>
      <w:pPr>
        <w:spacing w:after="0"/>
        <w:ind w:left="0"/>
        <w:jc w:val="both"/>
      </w:pPr>
      <w:r>
        <w:rPr>
          <w:rFonts w:ascii="Times New Roman"/>
          <w:b w:val="false"/>
          <w:i w:val="false"/>
          <w:color w:val="000000"/>
          <w:sz w:val="28"/>
        </w:rPr>
        <w:t xml:space="preserve">
      1) көрсетілетін қызметті алушы порталда тіркеледі, ЭЦҚ куәландырылған электрондық құжат нысанындағы сұрау салуды жолдайды; </w:t>
      </w:r>
    </w:p>
    <w:bookmarkEnd w:id="171"/>
    <w:bookmarkStart w:name="z397" w:id="172"/>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көрсетілген хабарлама жолданады;</w:t>
      </w:r>
    </w:p>
    <w:bookmarkEnd w:id="172"/>
    <w:bookmarkStart w:name="z398" w:id="173"/>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регламентіне қосымша </w:t>
            </w:r>
          </w:p>
        </w:tc>
      </w:tr>
    </w:tbl>
    <w:bookmarkStart w:name="z400" w:id="174"/>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74"/>
    <w:p>
      <w:pPr>
        <w:spacing w:after="0"/>
        <w:ind w:left="0"/>
        <w:jc w:val="both"/>
      </w:pPr>
      <w:r>
        <w:drawing>
          <wp:inline distT="0" distB="0" distL="0" distR="0">
            <wp:extent cx="77851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85100" cy="8089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5311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31100" cy="287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"08" ақпандағы № 45 қаулысымен бекітілген 6-қосымша </w:t>
            </w:r>
          </w:p>
        </w:tc>
      </w:tr>
    </w:tbl>
    <w:bookmarkStart w:name="z402" w:id="175"/>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регламенті</w:t>
      </w:r>
    </w:p>
    <w:bookmarkEnd w:id="175"/>
    <w:bookmarkStart w:name="z403" w:id="176"/>
    <w:p>
      <w:pPr>
        <w:spacing w:after="0"/>
        <w:ind w:left="0"/>
        <w:jc w:val="left"/>
      </w:pPr>
      <w:r>
        <w:rPr>
          <w:rFonts w:ascii="Times New Roman"/>
          <w:b/>
          <w:i w:val="false"/>
          <w:color w:val="000000"/>
        </w:rPr>
        <w:t xml:space="preserve"> 1. Жалпы ережелер</w:t>
      </w:r>
    </w:p>
    <w:bookmarkEnd w:id="176"/>
    <w:bookmarkStart w:name="z404" w:id="177"/>
    <w:p>
      <w:pPr>
        <w:spacing w:after="0"/>
        <w:ind w:left="0"/>
        <w:jc w:val="both"/>
      </w:pPr>
      <w:r>
        <w:rPr>
          <w:rFonts w:ascii="Times New Roman"/>
          <w:b w:val="false"/>
          <w:i w:val="false"/>
          <w:color w:val="000000"/>
          <w:sz w:val="28"/>
        </w:rPr>
        <w:t xml:space="preserve">
      1. "Азаматтық хал актілерінің жазбаларын қалпына келтіру"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ақылы/тегін көрсетіледі. </w:t>
      </w:r>
    </w:p>
    <w:bookmarkEnd w:id="177"/>
    <w:bookmarkStart w:name="z405" w:id="178"/>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"Азаматтық хал актілерінің жазбаларын қалпына келтіру" мемлекеттік көрсетілетін қызмет стандарты (бұдан әрі - Стандарт) негізінде көрсетіледі. </w:t>
      </w:r>
    </w:p>
    <w:bookmarkEnd w:id="178"/>
    <w:bookmarkStart w:name="z406" w:id="179"/>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79"/>
    <w:bookmarkStart w:name="z407" w:id="180"/>
    <w:p>
      <w:pPr>
        <w:spacing w:after="0"/>
        <w:ind w:left="0"/>
        <w:jc w:val="both"/>
      </w:pPr>
      <w:r>
        <w:rPr>
          <w:rFonts w:ascii="Times New Roman"/>
          <w:b w:val="false"/>
          <w:i w:val="false"/>
          <w:color w:val="000000"/>
          <w:sz w:val="28"/>
        </w:rPr>
        <w:t xml:space="preserve">
      3. Мемлекеттік қызмет көрсету нәтижесі: жеке басын куәландыратын құжатты көрсету кезінде азаматтық хал актісін мемлекеттік тіркеу туралы куәлік не Стандартының 10-тармағында көзделген негіздер бойынша және жағдайда мемлекеттік қызмет көрсетуден бас тарту туралы қағаз жеткізгіштегі дәлелді жауап. </w:t>
      </w:r>
    </w:p>
    <w:bookmarkEnd w:id="180"/>
    <w:bookmarkStart w:name="z408" w:id="18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1"/>
    <w:bookmarkStart w:name="z409" w:id="182"/>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82"/>
    <w:bookmarkStart w:name="z410" w:id="18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83"/>
    <w:bookmarkStart w:name="z411" w:id="18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184"/>
    <w:bookmarkStart w:name="z412" w:id="185"/>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p>
    <w:bookmarkEnd w:id="185"/>
    <w:bookmarkStart w:name="z413" w:id="186"/>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186"/>
    <w:bookmarkStart w:name="z414" w:id="187"/>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187"/>
    <w:bookmarkStart w:name="z415" w:id="188"/>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 </w:t>
      </w:r>
    </w:p>
    <w:bookmarkEnd w:id="188"/>
    <w:bookmarkStart w:name="z416" w:id="189"/>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189"/>
    <w:bookmarkStart w:name="z417" w:id="19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190"/>
    <w:bookmarkStart w:name="z418" w:id="19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91"/>
    <w:bookmarkStart w:name="z419" w:id="192"/>
    <w:p>
      <w:pPr>
        <w:spacing w:after="0"/>
        <w:ind w:left="0"/>
        <w:jc w:val="both"/>
      </w:pPr>
      <w:r>
        <w:rPr>
          <w:rFonts w:ascii="Times New Roman"/>
          <w:b w:val="false"/>
          <w:i w:val="false"/>
          <w:color w:val="000000"/>
          <w:sz w:val="28"/>
        </w:rPr>
        <w:t>
      1) көрсетілетін қызметті берушінің кеңсе қызметкері;</w:t>
      </w:r>
    </w:p>
    <w:bookmarkEnd w:id="192"/>
    <w:bookmarkStart w:name="z420" w:id="193"/>
    <w:p>
      <w:pPr>
        <w:spacing w:after="0"/>
        <w:ind w:left="0"/>
        <w:jc w:val="both"/>
      </w:pPr>
      <w:r>
        <w:rPr>
          <w:rFonts w:ascii="Times New Roman"/>
          <w:b w:val="false"/>
          <w:i w:val="false"/>
          <w:color w:val="000000"/>
          <w:sz w:val="28"/>
        </w:rPr>
        <w:t>
      2) көрсетілетін қызметті берушінің басшысы;</w:t>
      </w:r>
    </w:p>
    <w:bookmarkEnd w:id="193"/>
    <w:bookmarkStart w:name="z421" w:id="19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94"/>
    <w:bookmarkStart w:name="z422" w:id="195"/>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195"/>
    <w:bookmarkStart w:name="z423" w:id="19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6"/>
    <w:bookmarkStart w:name="z424" w:id="197"/>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 </w:t>
      </w:r>
    </w:p>
    <w:bookmarkEnd w:id="197"/>
    <w:bookmarkStart w:name="z425" w:id="198"/>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w:t>
      </w:r>
    </w:p>
    <w:bookmarkEnd w:id="198"/>
    <w:bookmarkStart w:name="z426" w:id="199"/>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3-қосымшасына сәйкес қолхат береді); </w:t>
      </w:r>
    </w:p>
    <w:bookmarkEnd w:id="199"/>
    <w:bookmarkStart w:name="z427" w:id="200"/>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w:t>
      </w:r>
    </w:p>
    <w:bookmarkEnd w:id="200"/>
    <w:bookmarkStart w:name="z428" w:id="201"/>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201"/>
    <w:bookmarkStart w:name="z429" w:id="202"/>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202"/>
    <w:bookmarkStart w:name="z430" w:id="203"/>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w:t>
      </w:r>
    </w:p>
    <w:bookmarkEnd w:id="203"/>
    <w:bookmarkStart w:name="z431" w:id="204"/>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актілерінің жазбаларын қалпына келтіру" мемлекеттік көрсетілетін қызмет регламентіне қосымша </w:t>
            </w:r>
          </w:p>
        </w:tc>
      </w:tr>
    </w:tbl>
    <w:bookmarkStart w:name="z433" w:id="205"/>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205"/>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077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4422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42200" cy="2565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"08" ақпандағы № 45 қаулысымен бекітілген 7-қосымша </w:t>
            </w:r>
          </w:p>
        </w:tc>
      </w:tr>
    </w:tbl>
    <w:bookmarkStart w:name="z435" w:id="206"/>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206"/>
    <w:bookmarkStart w:name="z436" w:id="207"/>
    <w:p>
      <w:pPr>
        <w:spacing w:after="0"/>
        <w:ind w:left="0"/>
        <w:jc w:val="left"/>
      </w:pPr>
      <w:r>
        <w:rPr>
          <w:rFonts w:ascii="Times New Roman"/>
          <w:b/>
          <w:i w:val="false"/>
          <w:color w:val="000000"/>
        </w:rPr>
        <w:t xml:space="preserve"> 1. Жалпы ережелер</w:t>
      </w:r>
    </w:p>
    <w:bookmarkEnd w:id="207"/>
    <w:bookmarkStart w:name="z437" w:id="208"/>
    <w:p>
      <w:pPr>
        <w:spacing w:after="0"/>
        <w:ind w:left="0"/>
        <w:jc w:val="both"/>
      </w:pPr>
      <w:r>
        <w:rPr>
          <w:rFonts w:ascii="Times New Roman"/>
          <w:b w:val="false"/>
          <w:i w:val="false"/>
          <w:color w:val="000000"/>
          <w:sz w:val="28"/>
        </w:rPr>
        <w:t xml:space="preserve">
      1. "Қайтыс болуды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ақылы/тегін көрсетіледі. </w:t>
      </w:r>
    </w:p>
    <w:bookmarkEnd w:id="208"/>
    <w:bookmarkStart w:name="z438" w:id="209"/>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стандарты (бұдан әрі - Стандарт) негізінде көрсетіледі. </w:t>
      </w:r>
    </w:p>
    <w:bookmarkEnd w:id="209"/>
    <w:bookmarkStart w:name="z439" w:id="210"/>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210"/>
    <w:bookmarkStart w:name="z440" w:id="211"/>
    <w:p>
      <w:pPr>
        <w:spacing w:after="0"/>
        <w:ind w:left="0"/>
        <w:jc w:val="both"/>
      </w:pPr>
      <w:r>
        <w:rPr>
          <w:rFonts w:ascii="Times New Roman"/>
          <w:b w:val="false"/>
          <w:i w:val="false"/>
          <w:color w:val="000000"/>
          <w:sz w:val="28"/>
        </w:rPr>
        <w:t>
      3. Мемлекеттік қызмет көрсету нәтижесі: 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қоса қайтыс болу туралы қайталама куәлік не Стандарттың 10-тармағымен көзделген жағдайларда және негіздер бойынша мемлекеттік қызмет көрсетуден бас тарту туралы дәлелді жауап.</w:t>
      </w:r>
    </w:p>
    <w:bookmarkEnd w:id="211"/>
    <w:bookmarkStart w:name="z442" w:id="2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2"/>
    <w:bookmarkStart w:name="z443" w:id="213"/>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13"/>
    <w:bookmarkStart w:name="z444" w:id="2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14"/>
    <w:bookmarkStart w:name="z445" w:id="21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215"/>
    <w:bookmarkStart w:name="z446" w:id="216"/>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p>
    <w:bookmarkEnd w:id="216"/>
    <w:bookmarkStart w:name="z447" w:id="217"/>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217"/>
    <w:bookmarkStart w:name="z448" w:id="218"/>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218"/>
    <w:bookmarkStart w:name="z449" w:id="219"/>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 </w:t>
      </w:r>
    </w:p>
    <w:bookmarkEnd w:id="219"/>
    <w:bookmarkStart w:name="z450" w:id="220"/>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220"/>
    <w:bookmarkStart w:name="z451" w:id="22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221"/>
    <w:bookmarkStart w:name="z452" w:id="22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22"/>
    <w:bookmarkStart w:name="z453" w:id="223"/>
    <w:p>
      <w:pPr>
        <w:spacing w:after="0"/>
        <w:ind w:left="0"/>
        <w:jc w:val="both"/>
      </w:pPr>
      <w:r>
        <w:rPr>
          <w:rFonts w:ascii="Times New Roman"/>
          <w:b w:val="false"/>
          <w:i w:val="false"/>
          <w:color w:val="000000"/>
          <w:sz w:val="28"/>
        </w:rPr>
        <w:t>
      1) көрсетілетін қызметті берушінің кеңсе қызметкері;</w:t>
      </w:r>
    </w:p>
    <w:bookmarkEnd w:id="223"/>
    <w:bookmarkStart w:name="z454" w:id="224"/>
    <w:p>
      <w:pPr>
        <w:spacing w:after="0"/>
        <w:ind w:left="0"/>
        <w:jc w:val="both"/>
      </w:pPr>
      <w:r>
        <w:rPr>
          <w:rFonts w:ascii="Times New Roman"/>
          <w:b w:val="false"/>
          <w:i w:val="false"/>
          <w:color w:val="000000"/>
          <w:sz w:val="28"/>
        </w:rPr>
        <w:t>
      2) көрсетілетін қызметті берушінің басшысы;</w:t>
      </w:r>
    </w:p>
    <w:bookmarkEnd w:id="224"/>
    <w:bookmarkStart w:name="z455" w:id="225"/>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225"/>
    <w:bookmarkStart w:name="z456" w:id="226"/>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226"/>
    <w:bookmarkStart w:name="z457" w:id="2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7"/>
    <w:bookmarkStart w:name="z458" w:id="228"/>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 </w:t>
      </w:r>
    </w:p>
    <w:bookmarkEnd w:id="228"/>
    <w:bookmarkStart w:name="z459" w:id="229"/>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w:t>
      </w:r>
    </w:p>
    <w:bookmarkEnd w:id="229"/>
    <w:bookmarkStart w:name="z460" w:id="230"/>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3-қосымшасына сәйкес қолхат береді); </w:t>
      </w:r>
    </w:p>
    <w:bookmarkEnd w:id="230"/>
    <w:bookmarkStart w:name="z461" w:id="231"/>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w:t>
      </w:r>
    </w:p>
    <w:bookmarkEnd w:id="231"/>
    <w:bookmarkStart w:name="z462" w:id="232"/>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232"/>
    <w:bookmarkStart w:name="z463" w:id="233"/>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233"/>
    <w:bookmarkStart w:name="z464" w:id="234"/>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w:t>
      </w:r>
    </w:p>
    <w:bookmarkEnd w:id="234"/>
    <w:bookmarkStart w:name="z465" w:id="235"/>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"Қайтыс болуды тіркеу, оның ішінде азаматтық хал актілері жазбаларына өзгерістер, толықтырулар мен түзетулер енгізу" мемлекеттік көрсетілетін қызмет регламентіне қосымша </w:t>
            </w:r>
          </w:p>
        </w:tc>
      </w:tr>
    </w:tbl>
    <w:bookmarkStart w:name="z467" w:id="236"/>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236"/>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051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4422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42200" cy="257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"08" ақпандағы № 45 қаулысымен бекітілген 8-қосымша </w:t>
            </w:r>
          </w:p>
        </w:tc>
      </w:tr>
    </w:tbl>
    <w:bookmarkStart w:name="z469" w:id="237"/>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237"/>
    <w:bookmarkStart w:name="z470" w:id="238"/>
    <w:p>
      <w:pPr>
        <w:spacing w:after="0"/>
        <w:ind w:left="0"/>
        <w:jc w:val="left"/>
      </w:pPr>
      <w:r>
        <w:rPr>
          <w:rFonts w:ascii="Times New Roman"/>
          <w:b/>
          <w:i w:val="false"/>
          <w:color w:val="000000"/>
        </w:rPr>
        <w:t xml:space="preserve"> 1. Жалпы ережелер</w:t>
      </w:r>
    </w:p>
    <w:bookmarkEnd w:id="238"/>
    <w:bookmarkStart w:name="z471" w:id="239"/>
    <w:p>
      <w:pPr>
        <w:spacing w:after="0"/>
        <w:ind w:left="0"/>
        <w:jc w:val="both"/>
      </w:pPr>
      <w:r>
        <w:rPr>
          <w:rFonts w:ascii="Times New Roman"/>
          <w:b w:val="false"/>
          <w:i w:val="false"/>
          <w:color w:val="000000"/>
          <w:sz w:val="28"/>
        </w:rPr>
        <w:t xml:space="preserve">
      1.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ақылы/тегін көрсетіледі. </w:t>
      </w:r>
    </w:p>
    <w:bookmarkEnd w:id="239"/>
    <w:bookmarkStart w:name="z472" w:id="240"/>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стандарты (бұдан әрі - Стандарт) негізінде көрсетіледі. </w:t>
      </w:r>
    </w:p>
    <w:bookmarkEnd w:id="240"/>
    <w:bookmarkStart w:name="z473" w:id="241"/>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241"/>
    <w:bookmarkStart w:name="z474" w:id="242"/>
    <w:p>
      <w:pPr>
        <w:spacing w:after="0"/>
        <w:ind w:left="0"/>
        <w:jc w:val="both"/>
      </w:pPr>
      <w:r>
        <w:rPr>
          <w:rFonts w:ascii="Times New Roman"/>
          <w:b w:val="false"/>
          <w:i w:val="false"/>
          <w:color w:val="000000"/>
          <w:sz w:val="28"/>
        </w:rPr>
        <w:t>
      3. Мемлекеттік қызмет көрсету нәтижесі: жеке басын куәландыратын құжатты көрсеткен кезде қағаз жеткізгіштегі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 Стандарттың 9-1-тармағында көзделген негіздер мен жағдайларда мемлекеттік қызмет көрсетуден бас тарту туралы дәлелді жауап.</w:t>
      </w:r>
    </w:p>
    <w:bookmarkEnd w:id="242"/>
    <w:bookmarkStart w:name="z476" w:id="24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3"/>
    <w:bookmarkStart w:name="z477" w:id="244"/>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44"/>
    <w:bookmarkStart w:name="z478" w:id="24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45"/>
    <w:bookmarkStart w:name="z479" w:id="24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246"/>
    <w:bookmarkStart w:name="z480" w:id="247"/>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p>
    <w:bookmarkEnd w:id="247"/>
    <w:bookmarkStart w:name="z481" w:id="248"/>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248"/>
    <w:bookmarkStart w:name="z482" w:id="249"/>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249"/>
    <w:bookmarkStart w:name="z483" w:id="250"/>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 </w:t>
      </w:r>
    </w:p>
    <w:bookmarkEnd w:id="250"/>
    <w:bookmarkStart w:name="z484" w:id="251"/>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251"/>
    <w:bookmarkStart w:name="z485" w:id="25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252"/>
    <w:bookmarkStart w:name="z486" w:id="25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53"/>
    <w:bookmarkStart w:name="z487" w:id="254"/>
    <w:p>
      <w:pPr>
        <w:spacing w:after="0"/>
        <w:ind w:left="0"/>
        <w:jc w:val="both"/>
      </w:pPr>
      <w:r>
        <w:rPr>
          <w:rFonts w:ascii="Times New Roman"/>
          <w:b w:val="false"/>
          <w:i w:val="false"/>
          <w:color w:val="000000"/>
          <w:sz w:val="28"/>
        </w:rPr>
        <w:t>
      1) көрсетілетін қызметті берушінің кеңсе қызметкері;</w:t>
      </w:r>
    </w:p>
    <w:bookmarkEnd w:id="254"/>
    <w:bookmarkStart w:name="z488" w:id="255"/>
    <w:p>
      <w:pPr>
        <w:spacing w:after="0"/>
        <w:ind w:left="0"/>
        <w:jc w:val="both"/>
      </w:pPr>
      <w:r>
        <w:rPr>
          <w:rFonts w:ascii="Times New Roman"/>
          <w:b w:val="false"/>
          <w:i w:val="false"/>
          <w:color w:val="000000"/>
          <w:sz w:val="28"/>
        </w:rPr>
        <w:t>
      2) көрсетілетін қызметті берушінің басшысы;</w:t>
      </w:r>
    </w:p>
    <w:bookmarkEnd w:id="255"/>
    <w:bookmarkStart w:name="z489" w:id="256"/>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256"/>
    <w:bookmarkStart w:name="z490" w:id="257"/>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регламентіне қосымша </w:t>
            </w:r>
          </w:p>
        </w:tc>
      </w:tr>
    </w:tbl>
    <w:bookmarkStart w:name="z492" w:id="258"/>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258"/>
    <w:p>
      <w:pPr>
        <w:spacing w:after="0"/>
        <w:ind w:left="0"/>
        <w:jc w:val="both"/>
      </w:pPr>
      <w:r>
        <w:drawing>
          <wp:inline distT="0" distB="0" distL="0" distR="0">
            <wp:extent cx="7429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29500" cy="703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"08" ақпандағы № 45 қаулысымен бекітілген 9-қосымша </w:t>
            </w:r>
          </w:p>
        </w:tc>
      </w:tr>
    </w:tbl>
    <w:bookmarkStart w:name="z494" w:id="259"/>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259"/>
    <w:bookmarkStart w:name="z495" w:id="260"/>
    <w:p>
      <w:pPr>
        <w:spacing w:after="0"/>
        <w:ind w:left="0"/>
        <w:jc w:val="left"/>
      </w:pPr>
      <w:r>
        <w:rPr>
          <w:rFonts w:ascii="Times New Roman"/>
          <w:b/>
          <w:i w:val="false"/>
          <w:color w:val="000000"/>
        </w:rPr>
        <w:t xml:space="preserve"> 1. Жалпы ережелер</w:t>
      </w:r>
    </w:p>
    <w:bookmarkEnd w:id="260"/>
    <w:bookmarkStart w:name="z496" w:id="261"/>
    <w:p>
      <w:pPr>
        <w:spacing w:after="0"/>
        <w:ind w:left="0"/>
        <w:jc w:val="both"/>
      </w:pPr>
      <w:r>
        <w:rPr>
          <w:rFonts w:ascii="Times New Roman"/>
          <w:b w:val="false"/>
          <w:i w:val="false"/>
          <w:color w:val="000000"/>
          <w:sz w:val="28"/>
        </w:rPr>
        <w:t xml:space="preserve">
      1.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ақылы көрсетіледі. </w:t>
      </w:r>
    </w:p>
    <w:bookmarkEnd w:id="261"/>
    <w:bookmarkStart w:name="z497" w:id="26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стандарты (бұдан әрі - Стандарт) негізінде көрсетіледі. </w:t>
      </w:r>
    </w:p>
    <w:bookmarkEnd w:id="262"/>
    <w:bookmarkStart w:name="z498" w:id="263"/>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263"/>
    <w:bookmarkStart w:name="z499" w:id="264"/>
    <w:p>
      <w:pPr>
        <w:spacing w:after="0"/>
        <w:ind w:left="0"/>
        <w:jc w:val="both"/>
      </w:pPr>
      <w:r>
        <w:rPr>
          <w:rFonts w:ascii="Times New Roman"/>
          <w:b w:val="false"/>
          <w:i w:val="false"/>
          <w:color w:val="000000"/>
          <w:sz w:val="28"/>
        </w:rPr>
        <w:t xml:space="preserve">
      3. Мемлекеттік қызмет көрсету нәтижесі: 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не Стандарттың 10-тармағында көзделген жағдайлар мен негіздер бойынша мемлекеттік қызмет көрсетуден бас тарту туралы дәлелді жауап. </w:t>
      </w:r>
    </w:p>
    <w:bookmarkEnd w:id="264"/>
    <w:bookmarkStart w:name="z500" w:id="265"/>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не Стандарттың 10-тармағында көзделген негіздер мен жағдайлар бойынша мемлекеттік қызмет көрсетуден бас тарту туралы электронды құжат нысанында дәлелді жауап жолданады. </w:t>
      </w:r>
    </w:p>
    <w:bookmarkEnd w:id="265"/>
    <w:bookmarkStart w:name="z501" w:id="26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6"/>
    <w:bookmarkStart w:name="z502" w:id="267"/>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67"/>
    <w:bookmarkStart w:name="z503" w:id="26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68"/>
    <w:bookmarkStart w:name="z504" w:id="26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269"/>
    <w:bookmarkStart w:name="z505" w:id="270"/>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p>
    <w:bookmarkEnd w:id="270"/>
    <w:bookmarkStart w:name="z506" w:id="271"/>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271"/>
    <w:bookmarkStart w:name="z507" w:id="272"/>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272"/>
    <w:bookmarkStart w:name="z508" w:id="273"/>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 </w:t>
      </w:r>
    </w:p>
    <w:bookmarkEnd w:id="273"/>
    <w:bookmarkStart w:name="z509" w:id="274"/>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274"/>
    <w:bookmarkStart w:name="z510" w:id="27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275"/>
    <w:bookmarkStart w:name="z511" w:id="27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6"/>
    <w:bookmarkStart w:name="z512" w:id="277"/>
    <w:p>
      <w:pPr>
        <w:spacing w:after="0"/>
        <w:ind w:left="0"/>
        <w:jc w:val="both"/>
      </w:pPr>
      <w:r>
        <w:rPr>
          <w:rFonts w:ascii="Times New Roman"/>
          <w:b w:val="false"/>
          <w:i w:val="false"/>
          <w:color w:val="000000"/>
          <w:sz w:val="28"/>
        </w:rPr>
        <w:t>
      1) көрсетілетін қызметті берушінің кеңсе қызметкері;</w:t>
      </w:r>
    </w:p>
    <w:bookmarkEnd w:id="277"/>
    <w:bookmarkStart w:name="z513" w:id="278"/>
    <w:p>
      <w:pPr>
        <w:spacing w:after="0"/>
        <w:ind w:left="0"/>
        <w:jc w:val="both"/>
      </w:pPr>
      <w:r>
        <w:rPr>
          <w:rFonts w:ascii="Times New Roman"/>
          <w:b w:val="false"/>
          <w:i w:val="false"/>
          <w:color w:val="000000"/>
          <w:sz w:val="28"/>
        </w:rPr>
        <w:t>
      2) көрсетілетін қызметті берушінің басшысы;</w:t>
      </w:r>
    </w:p>
    <w:bookmarkEnd w:id="278"/>
    <w:bookmarkStart w:name="z514" w:id="279"/>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279"/>
    <w:bookmarkStart w:name="z515" w:id="280"/>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280"/>
    <w:bookmarkStart w:name="z516" w:id="28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81"/>
    <w:bookmarkStart w:name="z517" w:id="282"/>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 </w:t>
      </w:r>
    </w:p>
    <w:bookmarkEnd w:id="282"/>
    <w:bookmarkStart w:name="z518" w:id="283"/>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w:t>
      </w:r>
    </w:p>
    <w:bookmarkEnd w:id="283"/>
    <w:bookmarkStart w:name="z519" w:id="284"/>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3-қосымшасына сәйкес қолхат береді); </w:t>
      </w:r>
    </w:p>
    <w:bookmarkEnd w:id="284"/>
    <w:bookmarkStart w:name="z520" w:id="285"/>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w:t>
      </w:r>
    </w:p>
    <w:bookmarkEnd w:id="285"/>
    <w:bookmarkStart w:name="z521" w:id="286"/>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286"/>
    <w:bookmarkStart w:name="z522" w:id="287"/>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287"/>
    <w:bookmarkStart w:name="z523" w:id="288"/>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w:t>
      </w:r>
    </w:p>
    <w:bookmarkEnd w:id="288"/>
    <w:bookmarkStart w:name="z524" w:id="289"/>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289"/>
    <w:bookmarkStart w:name="z525" w:id="290"/>
    <w:p>
      <w:pPr>
        <w:spacing w:after="0"/>
        <w:ind w:left="0"/>
        <w:jc w:val="both"/>
      </w:pPr>
      <w:r>
        <w:rPr>
          <w:rFonts w:ascii="Times New Roman"/>
          <w:b w:val="false"/>
          <w:i w:val="false"/>
          <w:color w:val="000000"/>
          <w:sz w:val="28"/>
        </w:rPr>
        <w:t>
      10.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290"/>
    <w:bookmarkStart w:name="z526" w:id="291"/>
    <w:p>
      <w:pPr>
        <w:spacing w:after="0"/>
        <w:ind w:left="0"/>
        <w:jc w:val="both"/>
      </w:pPr>
      <w:r>
        <w:rPr>
          <w:rFonts w:ascii="Times New Roman"/>
          <w:b w:val="false"/>
          <w:i w:val="false"/>
          <w:color w:val="000000"/>
          <w:sz w:val="28"/>
        </w:rPr>
        <w:t xml:space="preserve">
      1) көрсетілетін қызметті алушы порталда тіркеледі, ЭЦҚ куәландырылған электрондық құжат нысанындағы сұрау салуды жолдайды; </w:t>
      </w:r>
    </w:p>
    <w:bookmarkEnd w:id="291"/>
    <w:bookmarkStart w:name="z527" w:id="292"/>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көрсетілген хабарлама жолданады;</w:t>
      </w:r>
    </w:p>
    <w:bookmarkEnd w:id="292"/>
    <w:bookmarkStart w:name="z528" w:id="293"/>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регламентіне қосымша </w:t>
            </w:r>
          </w:p>
        </w:tc>
      </w:tr>
    </w:tbl>
    <w:bookmarkStart w:name="z530" w:id="294"/>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294"/>
    <w:p>
      <w:pPr>
        <w:spacing w:after="0"/>
        <w:ind w:left="0"/>
        <w:jc w:val="both"/>
      </w:pPr>
      <w:r>
        <w:drawing>
          <wp:inline distT="0" distB="0" distL="0" distR="0">
            <wp:extent cx="77978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97800" cy="8089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5057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05700" cy="283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"08" ақпандағы № 45 қаулысына 10-қосымша</w:t>
            </w:r>
          </w:p>
        </w:tc>
      </w:tr>
    </w:tbl>
    <w:bookmarkStart w:name="z532" w:id="295"/>
    <w:p>
      <w:pPr>
        <w:spacing w:after="0"/>
        <w:ind w:left="0"/>
        <w:jc w:val="left"/>
      </w:pPr>
      <w:r>
        <w:rPr>
          <w:rFonts w:ascii="Times New Roman"/>
          <w:b/>
          <w:i w:val="false"/>
          <w:color w:val="000000"/>
        </w:rPr>
        <w:t xml:space="preserve"> Алматы облысы әкімдігінің күші жойылды деп танылатын кейбір қаулыларының тізбесі </w:t>
      </w:r>
    </w:p>
    <w:bookmarkEnd w:id="295"/>
    <w:bookmarkStart w:name="z533" w:id="296"/>
    <w:p>
      <w:pPr>
        <w:spacing w:after="0"/>
        <w:ind w:left="0"/>
        <w:jc w:val="both"/>
      </w:pPr>
      <w:r>
        <w:rPr>
          <w:rFonts w:ascii="Times New Roman"/>
          <w:b w:val="false"/>
          <w:i w:val="false"/>
          <w:color w:val="000000"/>
          <w:sz w:val="28"/>
        </w:rPr>
        <w:t xml:space="preserve">
      1. "Азаматтық хал актілерін тіркеу мәселелері бойынша мемлекеттік көрсетілетін қызметтер регламенттерін бекіту туралы" 2015 жылғы 7 тамыздағы № 341 (Нормативтік құқықтық актілерді мемлекеттік тіркеу тізілімінде </w:t>
      </w:r>
      <w:r>
        <w:rPr>
          <w:rFonts w:ascii="Times New Roman"/>
          <w:b w:val="false"/>
          <w:i w:val="false"/>
          <w:color w:val="000000"/>
          <w:sz w:val="28"/>
        </w:rPr>
        <w:t>№ 3402</w:t>
      </w:r>
      <w:r>
        <w:rPr>
          <w:rFonts w:ascii="Times New Roman"/>
          <w:b w:val="false"/>
          <w:i w:val="false"/>
          <w:color w:val="000000"/>
          <w:sz w:val="28"/>
        </w:rPr>
        <w:t xml:space="preserve"> тіркелген, 2015 жылдың 3 қарашасында "Жетісу" және "Огни Алатау" газеттерінде жарияланған).</w:t>
      </w:r>
    </w:p>
    <w:bookmarkEnd w:id="296"/>
    <w:bookmarkStart w:name="z534" w:id="297"/>
    <w:p>
      <w:pPr>
        <w:spacing w:after="0"/>
        <w:ind w:left="0"/>
        <w:jc w:val="both"/>
      </w:pPr>
      <w:r>
        <w:rPr>
          <w:rFonts w:ascii="Times New Roman"/>
          <w:b w:val="false"/>
          <w:i w:val="false"/>
          <w:color w:val="000000"/>
          <w:sz w:val="28"/>
        </w:rPr>
        <w:t xml:space="preserve">
      2. "Алматы облысы әкімдігінің 2015 жылғы 7 тамыздағы "Азаматтық хал актілерін тіркеу мәселелері бойынша мемлекеттік көрсетілетін қызметтер регламенттерін бекіту туралы" № 341 қаулысына өзгерістер енгізу туралы" 2016 жылғы 18 ақпандағы № 83 (Нормативтік құқықтық актілерді мемлекеттік тіркеу тізілімінде </w:t>
      </w:r>
      <w:r>
        <w:rPr>
          <w:rFonts w:ascii="Times New Roman"/>
          <w:b w:val="false"/>
          <w:i w:val="false"/>
          <w:color w:val="000000"/>
          <w:sz w:val="28"/>
        </w:rPr>
        <w:t>№ 3755</w:t>
      </w:r>
      <w:r>
        <w:rPr>
          <w:rFonts w:ascii="Times New Roman"/>
          <w:b w:val="false"/>
          <w:i w:val="false"/>
          <w:color w:val="000000"/>
          <w:sz w:val="28"/>
        </w:rPr>
        <w:t xml:space="preserve"> тіркелген, 2016 жылдың 21 мамырында "Жетісу" және "Огни Алатау" газеттерінде жарияланған).</w:t>
      </w:r>
    </w:p>
    <w:bookmarkEnd w:id="297"/>
    <w:bookmarkStart w:name="z535" w:id="298"/>
    <w:p>
      <w:pPr>
        <w:spacing w:after="0"/>
        <w:ind w:left="0"/>
        <w:jc w:val="both"/>
      </w:pPr>
      <w:r>
        <w:rPr>
          <w:rFonts w:ascii="Times New Roman"/>
          <w:b w:val="false"/>
          <w:i w:val="false"/>
          <w:color w:val="000000"/>
          <w:sz w:val="28"/>
        </w:rPr>
        <w:t xml:space="preserve">
      3. "Алматы облысы әкімдігінің 2015 жылғы 7 тамыздағы "Азаматтық хал актілерін тіркеу мәселелері бойынша мемлекеттік көрсетілетін қызметтер регламенттерін бекіту туралы" № 341 қаулысына өзгерістер енгізу туралы" 2016 жылғы 29 шілдедегі № 418 (Нормативтік құқықтық актілерді мемлекеттік тіркеу тізілімінде </w:t>
      </w:r>
      <w:r>
        <w:rPr>
          <w:rFonts w:ascii="Times New Roman"/>
          <w:b w:val="false"/>
          <w:i w:val="false"/>
          <w:color w:val="000000"/>
          <w:sz w:val="28"/>
        </w:rPr>
        <w:t>№ 3948</w:t>
      </w:r>
      <w:r>
        <w:rPr>
          <w:rFonts w:ascii="Times New Roman"/>
          <w:b w:val="false"/>
          <w:i w:val="false"/>
          <w:color w:val="000000"/>
          <w:sz w:val="28"/>
        </w:rPr>
        <w:t xml:space="preserve"> тіркелген, 2016 жылдың 8 қыркүйегінде "Жетісу" және "Огни Алатау" газеттерінде жарияланған).</w:t>
      </w:r>
    </w:p>
    <w:bookmarkEnd w:id="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