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d394" w14:textId="834d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2017 жылғы 23 ақпандағы № 12-62 шешімі. Алматы облысы Әділет департаментінде 2017 жылы 7 наурызда № 4118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2016 жылғы 9 желтоқсандағы "Алматы облысының 2017-2019 жылдарға арналған облыстық бюджеті туралы" № 11-54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4030 тіркелген, 2017 жылғы 5 қаңтардағы "Огни Алатау" және "Жетісу"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2017-2019 жылдарға арналған облыстық бюджет тиісінше 1, 2 және 3 қосымшаларға сәйкес, оның ішінде 2017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305 618 144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түсiмдер 40 620 166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42 058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10 000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264 945 920 мың теңге;</w:t>
      </w:r>
      <w:r>
        <w:br/>
      </w:r>
      <w:r>
        <w:rPr>
          <w:rFonts w:ascii="Times New Roman"/>
          <w:b w:val="false"/>
          <w:i w:val="false"/>
          <w:color w:val="000000"/>
          <w:sz w:val="28"/>
        </w:rPr>
        <w:t>
      </w:t>
      </w:r>
      <w:r>
        <w:rPr>
          <w:rFonts w:ascii="Times New Roman"/>
          <w:b w:val="false"/>
          <w:i w:val="false"/>
          <w:color w:val="000000"/>
          <w:sz w:val="28"/>
        </w:rPr>
        <w:t>2) шығындар 302 344 723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5 699 390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7 914 842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2 215 452 мың теңге;</w:t>
      </w:r>
      <w:r>
        <w:br/>
      </w:r>
      <w:r>
        <w:rPr>
          <w:rFonts w:ascii="Times New Roman"/>
          <w:b w:val="false"/>
          <w:i w:val="false"/>
          <w:color w:val="000000"/>
          <w:sz w:val="28"/>
        </w:rPr>
        <w:t>
      </w:t>
      </w:r>
      <w:r>
        <w:rPr>
          <w:rFonts w:ascii="Times New Roman"/>
          <w:b w:val="false"/>
          <w:i w:val="false"/>
          <w:color w:val="000000"/>
          <w:sz w:val="28"/>
        </w:rPr>
        <w:t>4) қаржы активтерiмен жасалатын операциялар бойынша сальдо 6 682 186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6 682 186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9 108 155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9 108 155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"266 353" саны "308 733"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"11 131 892" саны "11 748 765"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2017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Ж.Жөргенбаев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2"/>
        <w:gridCol w:w="5388"/>
      </w:tblGrid>
      <w:tr>
        <w:trPr>
          <w:trHeight w:val="30" w:hRule="atLeast"/>
        </w:trPr>
        <w:tc>
          <w:tcPr>
            <w:tcW w:w="86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"23" акпан "Алматы и облыстық мәслихатының 2016 жылғы 9 желтоқсандағы "Алматы облысының 2017-2019 жылдарға арналған облыстық бюджеті туралы" № 11-54 шешіміне өзгерістер енгізу туралы" № 12-62 шешіміне қосымша</w:t>
            </w:r>
          </w:p>
        </w:tc>
      </w:tr>
      <w:tr>
        <w:trPr>
          <w:trHeight w:val="30" w:hRule="atLeast"/>
        </w:trPr>
        <w:tc>
          <w:tcPr>
            <w:tcW w:w="86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w:t>
            </w:r>
          </w:p>
        </w:tc>
      </w:tr>
      <w:tr>
        <w:trPr>
          <w:trHeight w:val="30" w:hRule="atLeast"/>
        </w:trPr>
        <w:tc>
          <w:tcPr>
            <w:tcW w:w="86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0"/>
    <w:p>
      <w:pPr>
        <w:spacing w:after="0"/>
        <w:ind w:left="0"/>
        <w:jc w:val="left"/>
      </w:pPr>
      <w:r>
        <w:rPr>
          <w:rFonts w:ascii="Times New Roman"/>
          <w:b/>
          <w:i w:val="false"/>
          <w:color w:val="000000"/>
        </w:rPr>
        <w:t xml:space="preserve"> Алматы облысының 2017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81"/>
        <w:gridCol w:w="907"/>
        <w:gridCol w:w="3475"/>
        <w:gridCol w:w="6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305 618 144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40 620 166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22 145 257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22 145 257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17 381 923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17 381 923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1 092 986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1 092 986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19 602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22 456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264 945 920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55 474 778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55 474 778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209 471 142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209 471 142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302 344 723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5 767 347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3 358 421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69 993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63 087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3 056 572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1 800 309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215 494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833 170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72 293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231 856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226 426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133 089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38 016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1 752 527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1 752 527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231 506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1 515 965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254 403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254 403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55 481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77 515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120 447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974 026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27 080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56 812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638 365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251 769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12 920 397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12 920 397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10 647 726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7 054 511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3 438 254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86 739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56 947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2 272 671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2 272 671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65 362 930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31 567 330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2 753 097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1 269 937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1 386 989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27 529 692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27 499 176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1 284 541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740 935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543 606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9 341 914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422 387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422 387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8 919 527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8 919 527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356 955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308 401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308 401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24 087 731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24 087 731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102 211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45 645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58 851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157 223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206 737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387 469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210 484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619 376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22 295 141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32 971 031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4 504 081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1 114 012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738 523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236 655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138 834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3 390 069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3 390 069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14 698 833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14 698 833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6 868 039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522 802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171 607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1 277 286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958 717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3 939 223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3 165 296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3 165 296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2 609 583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292 718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262 995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4 286 417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4 286 417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4 246 078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6 316 404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6 316 404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118 453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869 819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280 660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5 041 632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10 982 127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4 032 169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3 157 703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601 007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1 364 217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234 985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421 635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535 859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874 466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797 722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76 744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704 886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704 886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704 886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6 245 072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6 126 285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107 068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59 749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2 878 532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476 965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156 713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2 398 867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25 030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25 030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70 957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64 939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26 502 312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16 645 127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16 632 002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2 122 499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14 509 503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9 857 185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8 580 166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123 275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5 699 121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1 242 573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14 304 901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4 309 883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2 653 365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2 653 365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1 656 518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382 274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674 731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599 513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7 170 509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2 382 518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2 382 518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4 787 991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50 383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121 226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4 472 297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143 337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1 391 407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918 927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918 927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151 602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47 818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85 584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320 878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76 225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244 653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206 668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206 668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34 222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171 643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1 226 434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190 422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104 638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384 213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59 354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324 859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542 161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472 979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5 280 735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1 859 789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1 859 789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1 427 068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432 721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3 420 946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3 420 946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3 420 946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27 108 843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23 367 117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20 066 758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118 327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599 741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476 126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2 346 271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91 624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326 725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863 175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243 553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11 886 213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901 425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1 287 353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335 297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49 333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54 640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989 231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989 231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2 311 128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49 835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2 131 223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1 865 723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1 833 623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1 833 623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544 414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439 091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80 379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308 733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46 285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105 323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105 323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163 593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101 243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55 447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34 821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62 350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1 793 042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1 793 042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830 976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81 382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745 792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890 522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330 922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558 100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12 024 622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11 748 765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11 748 765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3 026 556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6 472 026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156 209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1 509 331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584 643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118 924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118 924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118 924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156 933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156 933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62 627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4 582 775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2 003 268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2 003 268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1 526 641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271 228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131 399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2 579 507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348 136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348 136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813 395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813 395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845 097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845 097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149 449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109 751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325 199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325 199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90 388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81 676 791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81 676 791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81 676 791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81 383 740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272 962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5 699 390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7 914 842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5 680 115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5 680 115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1 995 267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1 995 267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3 684 848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3 684 848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1 174 491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1 174 491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476 774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476 774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697 717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697 717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1 060 236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1 060 236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1 060 236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1 060 236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2 215 452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2 215 452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2 215 452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525 530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1 689 922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6 682 186</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6 682 186</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6 682 186</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6 682 186</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3 840 241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3 840 241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2 631 945</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2 631 945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395"/>
        <w:gridCol w:w="815"/>
        <w:gridCol w:w="3989"/>
        <w:gridCol w:w="5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-9 108 155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9 108 155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6 546 767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6 546 767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1 996 132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4 550 635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4 622 047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4 622 047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4 622 047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2 060 659</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2 060 659</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2 060 659</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2 060 659</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370 737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1 689 922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