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0a0" w14:textId="b4ea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Біршоғыр ауылдық округі әкімінің 2017 жылғы 20 желтоқсандағы № 34 шешімі. Ақтөбе облысының Әділет департаментінде 2018 жылғы 8 қаңтарда № 5803 болып тіркелді. Күші жойылды - Ақтөбе облысы Шалқар ауданы Біршоғыр ауылдық округі әкімінің 2018 жылғы 27 наурыздағы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Біршоғыр ауылдық округі әкімінің 27.03.2018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Республикасының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 – санитариялық инспекторының 2017 жылғы 10 қарашадағы № 16-8/111 ұсынысы негізінде, Біршоғыр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 арасынан құтыру ауруы анықталуына байланысты, Біршоғыр ауылдық округінің, Біршоғыр ауылы, Ақтан баба көшесінің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Біршоғыр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Жұбаназар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