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0ee" w14:textId="df5a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2017 жылғы 6 қыркүйектегі № 11 шешімі. Ақтөбе облысының Әділет департаментінде 2017 жылғы 14 қыркүйекте № 5648 болып тіркелді. Күші жойылды - Ақтөбе облысы Шалқар ауданы Шетырғыз ауылдық округі әкімінің 2017 жылғы 7 желтоқсандағы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Шетырғыз ауылдық округі әкімінің 07.12.2017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2017 жылғы 11 тамыздағы № 16-8/75 ұсынысы негізінде, Шетырғыз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 арасынан құтыру ауруы анықталуына байланысты, профилактикалық іс-шаралар жүргізу үшін Шетырғыз ауылдық округінің Қаратоғай ауылы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