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f71b" w14:textId="9f1f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Шетырғыз селолық округі әкімінің 2009 жылғы 13 наурыздағы № 4 "Көшелерге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Шетырғыз ауылдық округі әкімінің 2017 жылғы 13 наурыздағы № 2 шешімі. Ақтөбе облысының Әділет департаментінде 2017 жылғы 6 сәуірде № 5409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23 қаңтар 2001 жылғы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Шалқар ауданы Шетырғыз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Шалқар ауданының Шетырғыз селолық округі әкімінің қазақ тіліндегі 2009 жылғы 13 наурыздағы № 4 "Көшелерге атау беру туралы" (нормативтік құқықтық актілерді мемлекеттік тіркеу Тізілімінде № 3-13-101 тіркелген, 2009 жылғы 1 сәуірде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r>
        <w:br/>
      </w:r>
      <w:r>
        <w:rPr>
          <w:rFonts w:ascii="Times New Roman"/>
          <w:b w:val="false"/>
          <w:i w:val="false"/>
          <w:color w:val="000000"/>
          <w:sz w:val="28"/>
        </w:rPr>
        <w:t>
      </w:t>
      </w:r>
      <w:r>
        <w:rPr>
          <w:rFonts w:ascii="Times New Roman"/>
          <w:b w:val="false"/>
          <w:i w:val="false"/>
          <w:color w:val="000000"/>
          <w:sz w:val="28"/>
        </w:rPr>
        <w:t>2.Осы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Шетырғыз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Табынбеков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