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546a3" w14:textId="e5546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ауданының Ақтоғай селолық округі әкімінің 2009 жылғы 12 мамырдағы № 5 "Елді мекендерге көше атауын беру туралы" шешіміне өзгеріс енгізу туралы</w:t>
      </w:r>
    </w:p>
    <w:p>
      <w:pPr>
        <w:spacing w:after="0"/>
        <w:ind w:left="0"/>
        <w:jc w:val="both"/>
      </w:pPr>
      <w:r>
        <w:rPr>
          <w:rFonts w:ascii="Times New Roman"/>
          <w:b w:val="false"/>
          <w:i w:val="false"/>
          <w:color w:val="000000"/>
          <w:sz w:val="28"/>
        </w:rPr>
        <w:t>Ақтөбе облысы Шалқар ауданы Ақтоғай ауылдық округі әкімінің 2017 жылғы 14 наурыздағы № 3 шешімі. Ақтөбе облысының Әділет департаментінде 2017 жылғы 4 сәуірде № 5390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Респрубликасындағы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Шалқар ауданы Ақтоғай ауылдық округінің әкімі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Шалқар ауданының Ақтоғай селолық округі әкімінің қазақ тіліндегі 2009 жылғы 12 мамырдағы № 5 "Елді мекендерге көше атауын беру туралы" (нормативтік құқықтық актілерді мемлекеттік тіркеу Тізілімінде № 3-13-110 тіркелген, 2009 жылғы 17 маусымда аудандық "Шалқар"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қазақ тіліндегі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"селолық" сөзі тиісінше "ауылдық" сөзімен ауыстырылсын.</w:t>
      </w:r>
    </w:p>
    <w:bookmarkEnd w:id="2"/>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Ақтоғай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Құрмаш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