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20eb" w14:textId="1402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Айшуақ ауылдық округі әкімінің 2017 жылғы 7 ақпандағы № 1 шешімі. Ақтөбе облысының Әділет департаментінде 2017 жылғы 28 ақпанда № 5271 болып тіркелді. Күші жойылды - Ақтөбе облысы Шалқар ауданы Айшуақ ауылдық округі әкімінің 2017 жылғы 8 маусымдағы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Ақтөбе облысы Шалқар ауданы Айшуақ ауылдық округі әкімінің 08.06.2017 №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министрлігінің Ветеринариялық бақылау және қадағалау Комитетінің Шалқар аудандық аумақтық инспекциясы" мемлекеттік мекемесінің бас мемлекеттік ветеринариялық-санитариялық инспекторының 2017 жылғы 16 қаңтардағы № 16-8/09 ұсынысы негізінде, Айшуақ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Түйелердің арасынан құтыру ауруы анықталуына байланысты Айшуақ ауылдық округінің "Оңталап" шаруа қожалығының аумағында орналасқан Оразымбет қыстағына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Айшуақ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