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1f0" w14:textId="792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Бозой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21 желтоқсандағы № 166 шешімі. Ақтөбе облысының Әділет департаментінде 2018 жылғы 8 қаңтарда № 5813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- 7889,4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Бозой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28284 теңге болып белгіленгені ескерілсін.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Бозой ауылдық округ бюджетіне аудандық бюджеттен берілетін субвенция көлемі 67871,0 мың теңге сомасында бекітілсін.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2018 жылға арналған Бозой ауылдық округ бюджетіне аудандық бюджеттен 1196,0 мың теңге көлемінде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Бозой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 енгізілді - Ақтөбе облысы Шалқар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Бозой ауылдық округ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"Шалқар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Бозой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