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065" w14:textId="01c2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Айшуақ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21 желтоқсандағы № 164 шешімі. Ақтөбе облысының Әділет департаментінде 2018 жылғы 8 қаңтарда № 5811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Айшуақ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32322,6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Айшуақ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28284 теңге болып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Айшуақ ауылдық округ бюджетіне аудандық бюджеттен берілетін субвенция көлемі 28361,0 мың теңге сомасында бекітілсін.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Айшуақ ауылдық округінің 2018 жылға арналған бюджетіне аудандық бюджеттен 3961,6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Айшуақ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Айшуақ ауылдық округ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"Шалқар аудандық мәслихатының аппараты" мемлекеттік мекемесі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мәслихаттың 2017 жылғы 21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30950.0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Айшуақ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