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6872" w14:textId="0706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12 желтоқсандағы № 152 шешімі. Ақтөбе облысының Әділет департаментінде 2017 жылғы 26 желтоқсанда № 5768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2018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- бюджеттік кредит.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– Ақтөбе облысы Шалқар аудандық мәслихатының 23.04.2018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– Ақтөбе облысы Шалқар аудандық мәслихатының 23.04.2018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