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5793" w14:textId="2ec5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Шалқар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2017 жылғы 7 желтоқсандағы № 254 қаулысы. Ақтөбе облысының Әділет департаментінде 2017 жылғы 15 желтоқсанда № 5753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Шалқар ауданы бойынша бас бостандығынан айыру орындарынан босатылған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 Бурамбаеваға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