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3bf4" w14:textId="d5a3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Шалқар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2017 жылғы 7 желтоқсандағы № 253 қаулысы. Ақтөбе облысының Әділет департаментінде 2017 жылғы 15 желтоқсанда № 5752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Шалқар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Бурамбаеваға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