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ba27" w14:textId="465b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17 қарашадағы № 259 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22 қарашадағы № 236 қаулысы. Ақтөбе облысының Әділет департаментінде 2017 жылғы 5 желтоқсанда № 5722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5 шілдедегі "Қазақстан Республикасының кейбір заңнамалық актілеріне Мемлекттік білім беру жинақтау жүйесі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17 қарашадағы № 259 "Шалқар ауданы бойынша мектепке дейінгі тәрбие мен оқытуға мемлекеттік білім беру тапсырысын, жан басына шаққандағы қаржыландыруды және ата-ананың ақы төлеу мөлшерін бекіту туралы" (нормативтік құқықтық актілерді мемлекеттік тіркеу Тізілімінде № 4636 болып тіркелген, 2015 жылғы 30 желтоқсанда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 бойынша мектепке дейінгі тәрбие мен оқытуға мемлекеттік білім беру тапсырысын, ата-ана төлемақысының мөлшерін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Шалқар ауданы бойынша мектепке дейінгі тәрбие мен оқытуға мемлекеттік білім беру тапсырысы, ата-ана төлемақысының мөлшері бекітілсін.";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 бойынша мектепке дейінгі тәрбие мен оқытуға мемлекеттік білім беру тапсырысы, ата-ана төлемақысының мөлшері";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ұйымдарда қаржыландырудың жан басына шаққанда бір айдағы мөлшері /теңге/" төртінші бағаны алынып тасталсын.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 Бурамбаеваға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