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ac554" w14:textId="6fac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2016 жылғы 21 желтоқсандағы № 68 "Шалқар ауданының 2017-2019 жылдарға арналған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2017 жылғы 15 қарашадағы № 141 шешімі. Ақтөбе облысының Әділет департаментінде 2017 жылғы 24 қарашада № 5698 болып тіркелді. 2018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Шалқар аудандық мәслихатының 2016 жылғы 21 желтоқсандағы № 68 "Шалқар ауданының 2017-2019 жылдарға арналған бюджетін бекіту туралы" (нормативтік құқықтық актілерді мемлекеттік тіркеу тізілімінде № 5207 санымен тіркелген, 2017 жылғы 12 қаңтардағы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тақырыбындағы, бүкіл мәтіні бойынша және қосымшаларындағы "Шалқар ауданының 2017-2019 жылдарға арналған бюджетін", "Шалқар ауданының 2017-2019 жылдарға арналған бюджеті", "Ауданның 2017 жылға арналған бюджетінде", "Ауданның 2017 жылға арналған бюджетінің", "аудан бюджетінің", "аудан бюджетінен" сөздері "2017-2019 жылдарға арналған Шалқар аудандық бюджетін", "2017-2019 жылдарға арналған Шалқар аудандық бюджеті", "2017 жылға арналған аудандық бюджетінде", "2017 жылға арналған аудандық бюджетінің", "аудандық бюджеттің", "аудандық бюджеттен" сөздерімен ауыстырылсын;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1) тармақшасында:</w:t>
      </w:r>
    </w:p>
    <w:p>
      <w:pPr>
        <w:spacing w:after="0"/>
        <w:ind w:left="0"/>
        <w:jc w:val="both"/>
      </w:pPr>
      <w:r>
        <w:rPr>
          <w:rFonts w:ascii="Times New Roman"/>
          <w:b w:val="false"/>
          <w:i w:val="false"/>
          <w:color w:val="000000"/>
          <w:sz w:val="28"/>
        </w:rPr>
        <w:t>
      кірістер - "7896221,8" сандары "7936221,8"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бойынша – "2621860,0" сандары "2671792,0" сандарымен ауыстырылсын;</w:t>
      </w:r>
    </w:p>
    <w:p>
      <w:pPr>
        <w:spacing w:after="0"/>
        <w:ind w:left="0"/>
        <w:jc w:val="both"/>
      </w:pPr>
      <w:r>
        <w:rPr>
          <w:rFonts w:ascii="Times New Roman"/>
          <w:b w:val="false"/>
          <w:i w:val="false"/>
          <w:color w:val="000000"/>
          <w:sz w:val="28"/>
        </w:rPr>
        <w:t>
      салықтық емес түсімдер бойынша - "12090,0" сандары "3895,0" сандарымен ауыстырылсын;</w:t>
      </w:r>
    </w:p>
    <w:p>
      <w:pPr>
        <w:spacing w:after="0"/>
        <w:ind w:left="0"/>
        <w:jc w:val="both"/>
      </w:pPr>
      <w:r>
        <w:rPr>
          <w:rFonts w:ascii="Times New Roman"/>
          <w:b w:val="false"/>
          <w:i w:val="false"/>
          <w:color w:val="000000"/>
          <w:sz w:val="28"/>
        </w:rPr>
        <w:t>
      негізгі капиталды сатудан түсетін түсімдер бойынша – "16050,0" сандары "14313,0"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"8003115,3" сандары "8043115,3" сандарымен ауыстырылсын.</w:t>
      </w:r>
    </w:p>
    <w:bookmarkStart w:name="z7"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3. "Шалқар аудандық мәслихатының аппараты"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Шалқар аудандық мәслихатының интернет-ресурсында орналастыруды қамтамасыз етсін.</w:t>
      </w:r>
    </w:p>
    <w:bookmarkStart w:name="z9" w:id="5"/>
    <w:p>
      <w:pPr>
        <w:spacing w:after="0"/>
        <w:ind w:left="0"/>
        <w:jc w:val="both"/>
      </w:pPr>
      <w:r>
        <w:rPr>
          <w:rFonts w:ascii="Times New Roman"/>
          <w:b w:val="false"/>
          <w:i w:val="false"/>
          <w:color w:val="000000"/>
          <w:sz w:val="28"/>
        </w:rPr>
        <w:t>
      4. Осы шешім 2017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Махамбетов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2017 жылғы 15 қарашадағы № 141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2016 жылғы 21 желтоқсандағы № 68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2017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123"/>
        <w:gridCol w:w="5657"/>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7936221,8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2671792,0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1934985,0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5246221,8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5246221,8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5246221,8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8043115,3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446294,8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387657,3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251259,3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246857,3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5116469,0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4303702,0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4216352,0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3908058,0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308294,0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464673,3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398543,6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398543,6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223995,8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1244032,4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690124,3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678953,8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ұй қорының тұрғын үйін жобалау және (немесе) салу,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598992,3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528603,8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қойылатын және жойылатын ауру жануарлардың, жануарлардан алынатын өнімдер мен шикізаттың құнын иелеріне өтеу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158460,7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158460,7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154619,6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154619,6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154619,6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576831,0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-683724,5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683724,5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пайдаланатын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2017 жылғы 15 қарашадағы № 141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2016 жылғы 21 желтоқсандағы № 68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Жергілікті өзін-өзі басқару функцияларын іске асыруға аудандық бюджеттен 2017 жылға Шалқар қаласы мен ауылдық округтер бойынша берілетін трансферттердің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8"/>
        <w:gridCol w:w="9192"/>
      </w:tblGrid>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84976,8</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Ақтоғай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Біршоғыр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Бозой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11612,0</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Есет Көтібарұлы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1009,6</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Жанақоныс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1196,8</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Қауылжыр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2355,3</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Кішіқұм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1852,8</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Мөңке би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Тоғыз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Шалқар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1543,9</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2017 жылғы 15 қарашадағы № 141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2016 жылғы 21 желтоқсандағы № 68 шешіміне </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Шалқар қаласы және ауылдық округтердің әкімі аппараттары бойынша 2017 жылға арналған бюджеттік бағдарламаларының қаржыландыру көлемі</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2826"/>
        <w:gridCol w:w="2824"/>
        <w:gridCol w:w="3091"/>
        <w:gridCol w:w="2825"/>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123 001 000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123 022 000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123 040 000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123 045 000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43882,0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158460,7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17075,0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Біршоғыр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17134,0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17442,0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Жанақоныс</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20598,0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18787,0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18198,3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14803,0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246857,3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4564,9</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158460,7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