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402d" w14:textId="fdc4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2017 жылғы 22 мамырдағы № 108 шешімі. Ақтөбе облысының Әділет департаментінде 2017 жылғы 9 маусымда № 5528 болып тіркелді. Күші жойылды - Ақтөбе облысы Шалқар аудандық мәслихатының 2020 жылғы 2 қарашадағы № 565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02.11.2020 </w:t>
      </w:r>
      <w:r>
        <w:rPr>
          <w:rFonts w:ascii="Times New Roman"/>
          <w:b w:val="false"/>
          <w:i w:val="false"/>
          <w:color w:val="ff0000"/>
          <w:sz w:val="28"/>
        </w:rPr>
        <w:t>№ 565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Республикасының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 Шалқар аудандық мәслихатының 19.02.2020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Шалқар ауданында әлеуметтік көмек көрсетудің, оның мөлшерін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Шалқар аудандық мәслихатының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оны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Қожаниязов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жұмыспен </w:t>
            </w:r>
            <w:r>
              <w:br/>
            </w:r>
            <w:r>
              <w:rPr>
                <w:rFonts w:ascii="Times New Roman"/>
                <w:b w:val="false"/>
                <w:i/>
                <w:color w:val="000000"/>
                <w:sz w:val="20"/>
              </w:rPr>
              <w:t xml:space="preserve">қамтуды үйлестіру және </w:t>
            </w:r>
            <w:r>
              <w:br/>
            </w:r>
            <w:r>
              <w:rPr>
                <w:rFonts w:ascii="Times New Roman"/>
                <w:b w:val="false"/>
                <w:i/>
                <w:color w:val="000000"/>
                <w:sz w:val="20"/>
              </w:rPr>
              <w:t xml:space="preserve">әлеуметтік бағдарламалар </w:t>
            </w:r>
            <w:r>
              <w:br/>
            </w:r>
            <w:r>
              <w:rPr>
                <w:rFonts w:ascii="Times New Roman"/>
                <w:b w:val="false"/>
                <w:i/>
                <w:color w:val="000000"/>
                <w:sz w:val="20"/>
              </w:rPr>
              <w:t xml:space="preserve">басқармасының басшысы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22 мамырдағы № 108 шешімімен бекітілген</w:t>
            </w:r>
          </w:p>
        </w:tc>
      </w:tr>
    </w:tbl>
    <w:bookmarkStart w:name="z14" w:id="4"/>
    <w:p>
      <w:pPr>
        <w:spacing w:after="0"/>
        <w:ind w:left="0"/>
        <w:jc w:val="left"/>
      </w:pPr>
      <w:r>
        <w:rPr>
          <w:rFonts w:ascii="Times New Roman"/>
          <w:b/>
          <w:i w:val="false"/>
          <w:color w:val="000000"/>
        </w:rPr>
        <w:t xml:space="preserve"> 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000000"/>
          <w:sz w:val="28"/>
        </w:rPr>
        <w:t xml:space="preserve">
      1. Осы Шалқар ауданында әлеуметтік көмек көрсету, мөлшерлерін белгілеу және мұқтаж азаматтардың жекелеген санаттарының тізбесін айқындаудың қағидалары (бұдан әрi – Қағидалар) 2001 жылғы 23 қаңтардағы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p>
      <w:pPr>
        <w:spacing w:after="0"/>
        <w:ind w:left="0"/>
        <w:jc w:val="both"/>
      </w:pPr>
      <w:r>
        <w:rPr>
          <w:rFonts w:ascii="Times New Roman"/>
          <w:b w:val="false"/>
          <w:i w:val="false"/>
          <w:color w:val="000000"/>
          <w:sz w:val="28"/>
        </w:rPr>
        <w:t>
      1) "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xml:space="preserve">
      3) арнайы комиссия – өмiрлiк қиын жағдайдың туындауына байланысты әлеуметтiк көмек көрсетуге үмiткер адамның (отбасының) өтiнiшiн қарау бойынша Шалқар ауданы әкiмiнiң шешiмiмен құрылатын комиссия; </w:t>
      </w:r>
    </w:p>
    <w:p>
      <w:pPr>
        <w:spacing w:after="0"/>
        <w:ind w:left="0"/>
        <w:jc w:val="both"/>
      </w:pPr>
      <w:r>
        <w:rPr>
          <w:rFonts w:ascii="Times New Roman"/>
          <w:b w:val="false"/>
          <w:i w:val="false"/>
          <w:color w:val="000000"/>
          <w:sz w:val="28"/>
        </w:rPr>
        <w:t xml:space="preserve">
      4) ең төмен күнкөрiс деңгейi - Қазақстан Республикасы Ұлттық экономика министрлігінің Статистика комитеті Ақтөбе облысының Статистика департаменті есептейтiн мөлшері бойынша ең төмен тұтыну себетiнiң құнына тең, бiр адамға қажеттi ең төмен ақшалай кiрiс; </w:t>
      </w:r>
    </w:p>
    <w:p>
      <w:pPr>
        <w:spacing w:after="0"/>
        <w:ind w:left="0"/>
        <w:jc w:val="both"/>
      </w:pPr>
      <w:r>
        <w:rPr>
          <w:rFonts w:ascii="Times New Roman"/>
          <w:b w:val="false"/>
          <w:i w:val="false"/>
          <w:color w:val="000000"/>
          <w:sz w:val="28"/>
        </w:rPr>
        <w:t>
      5) мереке күндерi- Қазақстан Республикасының ұлттық және мемлекеттiк мереке күндерi;</w:t>
      </w:r>
    </w:p>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отбасының жиынтық табысының айына отбасының әрбiр мүшесiне келетiн үлесi; </w:t>
      </w:r>
    </w:p>
    <w:p>
      <w:pPr>
        <w:spacing w:after="0"/>
        <w:ind w:left="0"/>
        <w:jc w:val="both"/>
      </w:pPr>
      <w:r>
        <w:rPr>
          <w:rFonts w:ascii="Times New Roman"/>
          <w:b w:val="false"/>
          <w:i w:val="false"/>
          <w:color w:val="000000"/>
          <w:sz w:val="28"/>
        </w:rPr>
        <w:t xml:space="preserve">
      7) өмiрлiк қиын жағдай - азаматтың тыныс-тiршiлiгiн объективтi түрде бұзатын, ол оны өз бетiнше еңсере алмайтын ахуал; </w:t>
      </w:r>
    </w:p>
    <w:p>
      <w:pPr>
        <w:spacing w:after="0"/>
        <w:ind w:left="0"/>
        <w:jc w:val="both"/>
      </w:pPr>
      <w:r>
        <w:rPr>
          <w:rFonts w:ascii="Times New Roman"/>
          <w:b w:val="false"/>
          <w:i w:val="false"/>
          <w:color w:val="000000"/>
          <w:sz w:val="28"/>
        </w:rPr>
        <w:t xml:space="preserve">
      8) уәкiлеттi орган - жергiлiктi бюджет есебiнен қаржыландырылатын, әлеуметтiк көмек көрсетудi жүзеге асыратын "Шалқар аудандық жұмыспен қамту және әлеуметтiк бағдарламалар бөлiмi" (бұдан әрі - Жұмыспен қамту бөлімі) мемлекеттiк мекемесi; </w:t>
      </w:r>
    </w:p>
    <w:p>
      <w:pPr>
        <w:spacing w:after="0"/>
        <w:ind w:left="0"/>
        <w:jc w:val="both"/>
      </w:pPr>
      <w:r>
        <w:rPr>
          <w:rFonts w:ascii="Times New Roman"/>
          <w:b w:val="false"/>
          <w:i w:val="false"/>
          <w:color w:val="000000"/>
          <w:sz w:val="28"/>
        </w:rPr>
        <w:t xml:space="preserve">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тиісті әкімшілік-аумақтық бірлік әкімдерінің шешімімен құрылатын комиссия; </w:t>
      </w:r>
    </w:p>
    <w:p>
      <w:pPr>
        <w:spacing w:after="0"/>
        <w:ind w:left="0"/>
        <w:jc w:val="both"/>
      </w:pPr>
      <w:r>
        <w:rPr>
          <w:rFonts w:ascii="Times New Roman"/>
          <w:b w:val="false"/>
          <w:i w:val="false"/>
          <w:color w:val="000000"/>
          <w:sz w:val="28"/>
        </w:rPr>
        <w:t>
      10) шектi шама - әлеуметтiк көмектiң бекiтiлген ең жоғары мөлшерi;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өзгерістер енгізілді – Ақтөбе облысы Шалқар аудандық мәслихатының 22.05.2019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08.04.2020 </w:t>
      </w:r>
      <w:r>
        <w:rPr>
          <w:rFonts w:ascii="Times New Roman"/>
          <w:b w:val="false"/>
          <w:i w:val="false"/>
          <w:color w:val="000000"/>
          <w:sz w:val="28"/>
        </w:rPr>
        <w:t>№ 462</w:t>
      </w:r>
      <w:r>
        <w:rPr>
          <w:rFonts w:ascii="Times New Roman"/>
          <w:b w:val="false"/>
          <w:i w:val="false"/>
          <w:color w:val="ff0000"/>
          <w:sz w:val="28"/>
        </w:rPr>
        <w:t xml:space="preserve"> (01.04.2020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Қағидалар Шалқар ауданында тұрақты тұратын адамдарға қолданылады.</w:t>
      </w:r>
    </w:p>
    <w:p>
      <w:pPr>
        <w:spacing w:after="0"/>
        <w:ind w:left="0"/>
        <w:jc w:val="both"/>
      </w:pPr>
      <w:r>
        <w:rPr>
          <w:rFonts w:ascii="Times New Roman"/>
          <w:b w:val="false"/>
          <w:i w:val="false"/>
          <w:color w:val="000000"/>
          <w:sz w:val="28"/>
        </w:rPr>
        <w:t xml:space="preserve">
      4. Әлеуметтік көмекке мұқтаж азаматтардың жекелеген санаттарына Жұмыспен қамту бөлімімен Үлігілік қағидаларға және осы қағидаларда белгіленген тәртіпте беріледі. </w:t>
      </w:r>
    </w:p>
    <w:p>
      <w:pPr>
        <w:spacing w:after="0"/>
        <w:ind w:left="0"/>
        <w:jc w:val="both"/>
      </w:pPr>
      <w:r>
        <w:rPr>
          <w:rFonts w:ascii="Times New Roman"/>
          <w:b w:val="false"/>
          <w:i w:val="false"/>
          <w:color w:val="000000"/>
          <w:sz w:val="28"/>
        </w:rPr>
        <w:t>
      5. Әлеуметтiк көмек ретiнде жергілікті атқарушы орган (бұдан әрі-ЖАО)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түсiніледі.</w:t>
      </w:r>
    </w:p>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жартыжылдықта 1 рет) көрсетiледi.</w:t>
      </w:r>
    </w:p>
    <w:bookmarkStart w:name="z9" w:id="7"/>
    <w:p>
      <w:pPr>
        <w:spacing w:after="0"/>
        <w:ind w:left="0"/>
        <w:jc w:val="both"/>
      </w:pPr>
      <w:r>
        <w:rPr>
          <w:rFonts w:ascii="Times New Roman"/>
          <w:b w:val="false"/>
          <w:i w:val="false"/>
          <w:color w:val="000000"/>
          <w:sz w:val="28"/>
        </w:rPr>
        <w:t>
      7. Әлеуметтік көмек көрсету үшін атаулы күндер мен мереке күндерiнiң тiзбесі:</w:t>
      </w:r>
    </w:p>
    <w:bookmarkEnd w:id="7"/>
    <w:p>
      <w:pPr>
        <w:spacing w:after="0"/>
        <w:ind w:left="0"/>
        <w:jc w:val="both"/>
      </w:pPr>
      <w:r>
        <w:rPr>
          <w:rFonts w:ascii="Times New Roman"/>
          <w:b w:val="false"/>
          <w:i w:val="false"/>
          <w:color w:val="000000"/>
          <w:sz w:val="28"/>
        </w:rPr>
        <w:t>
      Жеңіс күні – 9 мамыр ;</w:t>
      </w:r>
    </w:p>
    <w:p>
      <w:pPr>
        <w:spacing w:after="0"/>
        <w:ind w:left="0"/>
        <w:jc w:val="both"/>
      </w:pPr>
      <w:r>
        <w:rPr>
          <w:rFonts w:ascii="Times New Roman"/>
          <w:b w:val="false"/>
          <w:i w:val="false"/>
          <w:color w:val="000000"/>
          <w:sz w:val="28"/>
        </w:rPr>
        <w:t>
      Мүгедектер күні - қазан айының екінші жексенбісі.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Шалқар аудандық мәслихатының 28.02.2018 </w:t>
      </w:r>
      <w:r>
        <w:rPr>
          <w:rFonts w:ascii="Times New Roman"/>
          <w:b w:val="false"/>
          <w:i w:val="false"/>
          <w:color w:val="000000"/>
          <w:sz w:val="28"/>
        </w:rPr>
        <w:t>№ 181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Учаскелік және арнайы комиссиялар өз қызметін облыстың ЖАО бекітетін ережелердің негізінде жүзеге асырады.</w:t>
      </w:r>
    </w:p>
    <w:bookmarkStart w:name="z17" w:id="8"/>
    <w:p>
      <w:pPr>
        <w:spacing w:after="0"/>
        <w:ind w:left="0"/>
        <w:jc w:val="left"/>
      </w:pPr>
      <w:r>
        <w:rPr>
          <w:rFonts w:ascii="Times New Roman"/>
          <w:b/>
          <w:i w:val="false"/>
          <w:color w:val="000000"/>
        </w:rPr>
        <w:t xml:space="preserve"> 2. Әлеуметтік көмек алушылар санаттарының тізбесін айқындау тәртібі және әлеуметтік көмектің мөлшерлерін белгілеу</w:t>
      </w:r>
    </w:p>
    <w:bookmarkEnd w:id="8"/>
    <w:p>
      <w:pPr>
        <w:spacing w:after="0"/>
        <w:ind w:left="0"/>
        <w:jc w:val="both"/>
      </w:pPr>
      <w:r>
        <w:rPr>
          <w:rFonts w:ascii="Times New Roman"/>
          <w:b w:val="false"/>
          <w:i w:val="false"/>
          <w:color w:val="ff0000"/>
          <w:sz w:val="28"/>
        </w:rPr>
        <w:t xml:space="preserve">
      Ескерту. 2 тарауының қазақ тіліндегі тақырыбы жаңа редакцияда, орыс тіліндегі мәтіні өзгермейді - Ақтөбе облысы Шалқар аудандық мәслихатының 22.05.2019 </w:t>
      </w:r>
      <w:r>
        <w:rPr>
          <w:rFonts w:ascii="Times New Roman"/>
          <w:b w:val="false"/>
          <w:i w:val="false"/>
          <w:color w:val="ff0000"/>
          <w:sz w:val="28"/>
        </w:rPr>
        <w:t>№ 356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0" w:id="9"/>
    <w:p>
      <w:pPr>
        <w:spacing w:after="0"/>
        <w:ind w:left="0"/>
        <w:jc w:val="both"/>
      </w:pPr>
      <w:r>
        <w:rPr>
          <w:rFonts w:ascii="Times New Roman"/>
          <w:b w:val="false"/>
          <w:i w:val="false"/>
          <w:color w:val="000000"/>
          <w:sz w:val="28"/>
        </w:rPr>
        <w:t>
      9. Ай сайынғы әлеуметтік көмек кірісті есепке алмай көрсетіледі:</w:t>
      </w:r>
    </w:p>
    <w:bookmarkEnd w:id="9"/>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қызметтерге төлемдердің толық өтелуіне;</w:t>
      </w:r>
    </w:p>
    <w:p>
      <w:pPr>
        <w:spacing w:after="0"/>
        <w:ind w:left="0"/>
        <w:jc w:val="both"/>
      </w:pPr>
      <w:r>
        <w:rPr>
          <w:rFonts w:ascii="Times New Roman"/>
          <w:b w:val="false"/>
          <w:i w:val="false"/>
          <w:color w:val="000000"/>
          <w:sz w:val="28"/>
        </w:rPr>
        <w:t>
      2) мүгедек балаларды үйде оқытуға жұмсалған шығындарды өтеу үшін мүгедек балалардың ата-аналарына немесе заңды өкілдеріне, білім беру кезеңіне бір мүгедек балаға, 1 (бір) айлық есептiк көрсеткiш мөлшерiнде;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Ақтөбе облысы Шалқар аудандық мәслихатының 22.05.2019 </w:t>
      </w:r>
      <w:r>
        <w:rPr>
          <w:rFonts w:ascii="Times New Roman"/>
          <w:b w:val="false"/>
          <w:i w:val="false"/>
          <w:color w:val="000000"/>
          <w:sz w:val="28"/>
        </w:rPr>
        <w:t>№ 356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ай сайын ұсынылатын "Ақтөбе облысының денсаулық сақтау басқармасы" мемлекеттік мекемесінің шаруашылық жүргізу құқығындағы "Шалқар аудандық ауруханасы" мемлекеттік коммуналдық кәсіпорны берген тізімге сәйкес, жылына 6 (алты) айға дейіңгі амбулаториялық ем алу мерзіміне 10 (он) айлық есептiк көрсеткіш мөлшерінде;</w:t>
      </w:r>
    </w:p>
    <w:p>
      <w:pPr>
        <w:spacing w:after="0"/>
        <w:ind w:left="0"/>
        <w:jc w:val="both"/>
      </w:pPr>
      <w:r>
        <w:rPr>
          <w:rFonts w:ascii="Times New Roman"/>
          <w:b w:val="false"/>
          <w:i w:val="false"/>
          <w:color w:val="000000"/>
          <w:sz w:val="28"/>
        </w:rPr>
        <w:t>
      5) жеңілдіктер мен кепілдіктер бойынша Ұлы Отан соғысының қатысушыларына және мүгедектеріне теңестірілген адамдарға, жеңілдіктер мен кепілдіктер бойынша Ұлы Отан соғысы қатысушыларына теңестірілген адамдардың басқа да санаттарына жылу маусымының 7 ай ішінде (қаңтардан сәуірге дейін, қазаннан желтоқсанға дейін) коммуналдық қызметтерге 3500 (үш мың бес жүз) теңге мөлшерінде.</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Шалқар аудандық мәслихатының 28.02.2018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22.05.2019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19.02.2020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08.04.2020 </w:t>
      </w:r>
      <w:r>
        <w:rPr>
          <w:rFonts w:ascii="Times New Roman"/>
          <w:b w:val="false"/>
          <w:i w:val="false"/>
          <w:color w:val="000000"/>
          <w:sz w:val="28"/>
        </w:rPr>
        <w:t>№ 462</w:t>
      </w:r>
      <w:r>
        <w:rPr>
          <w:rFonts w:ascii="Times New Roman"/>
          <w:b w:val="false"/>
          <w:i w:val="false"/>
          <w:color w:val="ff0000"/>
          <w:sz w:val="28"/>
        </w:rPr>
        <w:t xml:space="preserve"> (01.04.2020 бастап қолданысқа енгізіледі) шешімдерімен.</w:t>
      </w:r>
      <w:r>
        <w:br/>
      </w:r>
      <w:r>
        <w:rPr>
          <w:rFonts w:ascii="Times New Roman"/>
          <w:b w:val="false"/>
          <w:i w:val="false"/>
          <w:color w:val="000000"/>
          <w:sz w:val="28"/>
        </w:rPr>
        <w:t>
</w:t>
      </w:r>
    </w:p>
    <w:bookmarkStart w:name="z18" w:id="10"/>
    <w:p>
      <w:pPr>
        <w:spacing w:after="0"/>
        <w:ind w:left="0"/>
        <w:jc w:val="both"/>
      </w:pPr>
      <w:r>
        <w:rPr>
          <w:rFonts w:ascii="Times New Roman"/>
          <w:b w:val="false"/>
          <w:i w:val="false"/>
          <w:color w:val="000000"/>
          <w:sz w:val="28"/>
        </w:rPr>
        <w:t>
      10. Өмірлік қиын жағдай туындаған кезде, не табиғи зiлзаланың немесе өрттiң салдарынан азаматқа (отбасына), не оның мүлкiне зиян келтiру нәтижесінде келтірілген шығындарға байланысты төмендегі мөлшерде біржолғы әлеуметтік көмек көрсетіледі:</w:t>
      </w:r>
    </w:p>
    <w:bookmarkEnd w:id="10"/>
    <w:p>
      <w:pPr>
        <w:spacing w:after="0"/>
        <w:ind w:left="0"/>
        <w:jc w:val="both"/>
      </w:pPr>
      <w:r>
        <w:rPr>
          <w:rFonts w:ascii="Times New Roman"/>
          <w:b w:val="false"/>
          <w:i w:val="false"/>
          <w:color w:val="000000"/>
          <w:sz w:val="28"/>
        </w:rPr>
        <w:t>
      1) Ұлы Отан соғысына қатысушылары мен мүгедектеріне, 150000 (бір жүз елу мың) теңгеге дейінгі шекте;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100000 (жүз мың) тенгеге дейінгі шекте;</w:t>
      </w:r>
    </w:p>
    <w:p>
      <w:pPr>
        <w:spacing w:after="0"/>
        <w:ind w:left="0"/>
        <w:jc w:val="both"/>
      </w:pPr>
      <w:r>
        <w:rPr>
          <w:rFonts w:ascii="Times New Roman"/>
          <w:b w:val="false"/>
          <w:i w:val="false"/>
          <w:color w:val="000000"/>
          <w:sz w:val="28"/>
        </w:rPr>
        <w:t>
      3) жеңілдіктер мен кепілдіктер бойынша Ұлы Отан соғысы қатысушыларына теңестірілген адамдардың басқа да санаттарына, 80000 (сексен мың) теңгеге дейінгі шекте;</w:t>
      </w:r>
    </w:p>
    <w:p>
      <w:pPr>
        <w:spacing w:after="0"/>
        <w:ind w:left="0"/>
        <w:jc w:val="both"/>
      </w:pPr>
      <w:r>
        <w:rPr>
          <w:rFonts w:ascii="Times New Roman"/>
          <w:b w:val="false"/>
          <w:i w:val="false"/>
          <w:color w:val="000000"/>
          <w:sz w:val="28"/>
        </w:rPr>
        <w:t>
      4) зейнеткерлік жасқа жеткен адамдарға, 60000 (алпыс мың) теңгеге дейінгі шекте;</w:t>
      </w:r>
    </w:p>
    <w:p>
      <w:pPr>
        <w:spacing w:after="0"/>
        <w:ind w:left="0"/>
        <w:jc w:val="both"/>
      </w:pPr>
      <w:r>
        <w:rPr>
          <w:rFonts w:ascii="Times New Roman"/>
          <w:b w:val="false"/>
          <w:i w:val="false"/>
          <w:color w:val="000000"/>
          <w:sz w:val="28"/>
        </w:rPr>
        <w:t>
      5) мүгедектерге, оның ішінде 18 жасқа дейінгі мүгедек баланы тәрбиелеп отырған адамдарға, 60000 (алпыс мың) теңгеге дейінгі шекте;</w:t>
      </w:r>
    </w:p>
    <w:p>
      <w:pPr>
        <w:spacing w:after="0"/>
        <w:ind w:left="0"/>
        <w:jc w:val="both"/>
      </w:pPr>
      <w:r>
        <w:rPr>
          <w:rFonts w:ascii="Times New Roman"/>
          <w:b w:val="false"/>
          <w:i w:val="false"/>
          <w:color w:val="000000"/>
          <w:sz w:val="28"/>
        </w:rPr>
        <w:t>
      6) саяси қуғын-сүргін құрбандары, саяси қуғын-сүргіндерден зардап шеккен адамдарға, 50000 (елу мың) теңгеге дейінгі шекте;</w:t>
      </w:r>
    </w:p>
    <w:p>
      <w:pPr>
        <w:spacing w:after="0"/>
        <w:ind w:left="0"/>
        <w:jc w:val="both"/>
      </w:pPr>
      <w:r>
        <w:rPr>
          <w:rFonts w:ascii="Times New Roman"/>
          <w:b w:val="false"/>
          <w:i w:val="false"/>
          <w:color w:val="000000"/>
          <w:sz w:val="28"/>
        </w:rPr>
        <w:t>
      7) көп балалы отбасыларға, 140000 (бір жүз қырық мың) теңгеге дейінгі шекте;</w:t>
      </w:r>
    </w:p>
    <w:p>
      <w:pPr>
        <w:spacing w:after="0"/>
        <w:ind w:left="0"/>
        <w:jc w:val="both"/>
      </w:pPr>
      <w:r>
        <w:rPr>
          <w:rFonts w:ascii="Times New Roman"/>
          <w:b w:val="false"/>
          <w:i w:val="false"/>
          <w:color w:val="000000"/>
          <w:sz w:val="28"/>
        </w:rPr>
        <w:t>
      8) жетім балаларға, ата-анасының қамқорлығынсыз қалған балаларға, балалар үйінің түлектеріне, 60000 (алпыс мың) теңгеге дейінгі шекте;</w:t>
      </w:r>
    </w:p>
    <w:p>
      <w:pPr>
        <w:spacing w:after="0"/>
        <w:ind w:left="0"/>
        <w:jc w:val="both"/>
      </w:pPr>
      <w:r>
        <w:rPr>
          <w:rFonts w:ascii="Times New Roman"/>
          <w:b w:val="false"/>
          <w:i w:val="false"/>
          <w:color w:val="000000"/>
          <w:sz w:val="28"/>
        </w:rPr>
        <w:t>
      9) аз қамтылған азаматтарға, 140000 (бір жүз қырық мың) теңгеге дейінгі шекте;</w:t>
      </w:r>
    </w:p>
    <w:p>
      <w:pPr>
        <w:spacing w:after="0"/>
        <w:ind w:left="0"/>
        <w:jc w:val="both"/>
      </w:pPr>
      <w:r>
        <w:rPr>
          <w:rFonts w:ascii="Times New Roman"/>
          <w:b w:val="false"/>
          <w:i w:val="false"/>
          <w:color w:val="000000"/>
          <w:sz w:val="28"/>
        </w:rPr>
        <w:t>
      10)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80000 (сексен мың) теңгеге дейінгі шекте;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Шалқар аудандық мәслихатының 22.05.2019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19.02.2020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Өмірлік қиын жағдайлардағы азаматтарға,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бір еседен аспаса әлеуметтік көмек көрсетіледі (кірісі есептелмей әлеуметтік көмек көрсетілетін Ұлы Отан соғысына қатысушылары мен мүгедектерін қоспағанда).</w:t>
      </w:r>
    </w:p>
    <w:p>
      <w:pPr>
        <w:spacing w:after="0"/>
        <w:ind w:left="0"/>
        <w:jc w:val="both"/>
      </w:pP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p>
    <w:p>
      <w:pPr>
        <w:spacing w:after="0"/>
        <w:ind w:left="0"/>
        <w:jc w:val="both"/>
      </w:pPr>
      <w:r>
        <w:rPr>
          <w:rFonts w:ascii="Times New Roman"/>
          <w:b w:val="false"/>
          <w:i w:val="false"/>
          <w:color w:val="000000"/>
          <w:sz w:val="28"/>
        </w:rPr>
        <w:t xml:space="preserve">
      1) Қазақстан Республикасының заңнамаларымен және Қазақстан Республикасының 2008 жылғы 29 желтоқсандағы №114-ІV "Арнаулы әлеуметтік қызметтер туралы" Заңының </w:t>
      </w:r>
      <w:r>
        <w:rPr>
          <w:rFonts w:ascii="Times New Roman"/>
          <w:b w:val="false"/>
          <w:i w:val="false"/>
          <w:color w:val="000000"/>
          <w:sz w:val="28"/>
        </w:rPr>
        <w:t>6 бабында</w:t>
      </w:r>
      <w:r>
        <w:rPr>
          <w:rFonts w:ascii="Times New Roman"/>
          <w:b w:val="false"/>
          <w:i w:val="false"/>
          <w:color w:val="000000"/>
          <w:sz w:val="28"/>
        </w:rPr>
        <w:t xml:space="preserve"> қарастырылған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xml:space="preserve">
      3) жан басына шаққандағы орташа табыстың, өмірлік қиын жағдай туындауына байланысты біржолғы әлеуметтік көмек тағайындау барысында ең төменгі күнкөріс деңгейінің "бір еселік" мөлшерінен аспауы негiздеме болып табылады; </w:t>
      </w:r>
    </w:p>
    <w:p>
      <w:pPr>
        <w:spacing w:after="0"/>
        <w:ind w:left="0"/>
        <w:jc w:val="both"/>
      </w:pPr>
      <w:r>
        <w:rPr>
          <w:rFonts w:ascii="Times New Roman"/>
          <w:b w:val="false"/>
          <w:i w:val="false"/>
          <w:color w:val="000000"/>
          <w:sz w:val="28"/>
        </w:rPr>
        <w:t>
      12. Табиғи зілзала немесе өрт салдарынан өмірлік қиын жағдайлар туындаған кезде әлеуметтік көмек алу үшін өтініштерді қарау мерзімі:</w:t>
      </w:r>
    </w:p>
    <w:p>
      <w:pPr>
        <w:spacing w:after="0"/>
        <w:ind w:left="0"/>
        <w:jc w:val="both"/>
      </w:pPr>
      <w:r>
        <w:rPr>
          <w:rFonts w:ascii="Times New Roman"/>
          <w:b w:val="false"/>
          <w:i w:val="false"/>
          <w:color w:val="000000"/>
          <w:sz w:val="28"/>
        </w:rPr>
        <w:t>
      өмірлік қиын жағдайлар туындаған сәттен бастап алты айдан кеш емес.</w:t>
      </w:r>
    </w:p>
    <w:bookmarkStart w:name="z11" w:id="11"/>
    <w:p>
      <w:pPr>
        <w:spacing w:after="0"/>
        <w:ind w:left="0"/>
        <w:jc w:val="both"/>
      </w:pPr>
      <w:r>
        <w:rPr>
          <w:rFonts w:ascii="Times New Roman"/>
          <w:b w:val="false"/>
          <w:i w:val="false"/>
          <w:color w:val="000000"/>
          <w:sz w:val="28"/>
        </w:rPr>
        <w:t>
      13. Атаулы күндер мен мерекелік күндерге табыстарын есепке алмай біржолғы әлеуметтік көмек көрсетіледі:</w:t>
      </w:r>
    </w:p>
    <w:bookmarkEnd w:id="11"/>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1) Ұлы Отан соғысының қатысушылары мен мүгедектеріне, 500000 (бес жүз мың) теңге мөлшерiнде;</w:t>
      </w:r>
    </w:p>
    <w:p>
      <w:pPr>
        <w:spacing w:after="0"/>
        <w:ind w:left="0"/>
        <w:jc w:val="both"/>
      </w:pPr>
      <w:r>
        <w:rPr>
          <w:rFonts w:ascii="Times New Roman"/>
          <w:b w:val="false"/>
          <w:i w:val="false"/>
          <w:color w:val="000000"/>
          <w:sz w:val="28"/>
        </w:rPr>
        <w:t>
      2) жеңілдіктер мен кепілдіктер бойынша Ұлы Отан соғысы қатысушыларына және мүгедектеріне теңестірілген адамдарға, 100000 (бір жүз мың) теңге мөлшерiнде;</w:t>
      </w:r>
    </w:p>
    <w:p>
      <w:pPr>
        <w:spacing w:after="0"/>
        <w:ind w:left="0"/>
        <w:jc w:val="both"/>
      </w:pPr>
      <w:r>
        <w:rPr>
          <w:rFonts w:ascii="Times New Roman"/>
          <w:b w:val="false"/>
          <w:i w:val="false"/>
          <w:color w:val="000000"/>
          <w:sz w:val="28"/>
        </w:rPr>
        <w:t>
      3) жеңілдіктер мен кепілдіктер бойынша Ұлы Отан соғысына қатысушыларына теңестірілген адамдардың басқа да санаттарына, 100000 (бір жүз мың) теңге мөлшерiнде;</w:t>
      </w:r>
    </w:p>
    <w:p>
      <w:pPr>
        <w:spacing w:after="0"/>
        <w:ind w:left="0"/>
        <w:jc w:val="both"/>
      </w:pPr>
      <w:r>
        <w:rPr>
          <w:rFonts w:ascii="Times New Roman"/>
          <w:b w:val="false"/>
          <w:i w:val="false"/>
          <w:color w:val="000000"/>
          <w:sz w:val="28"/>
        </w:rPr>
        <w:t xml:space="preserve">
      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30000 (отыз мың) теңге мөлшерiнде; </w:t>
      </w:r>
    </w:p>
    <w:p>
      <w:pPr>
        <w:spacing w:after="0"/>
        <w:ind w:left="0"/>
        <w:jc w:val="both"/>
      </w:pPr>
      <w:r>
        <w:rPr>
          <w:rFonts w:ascii="Times New Roman"/>
          <w:b w:val="false"/>
          <w:i w:val="false"/>
          <w:color w:val="000000"/>
          <w:sz w:val="28"/>
        </w:rPr>
        <w:t>
      5) мүгедек деп танылмаған, екінші рет некеге отырмаған, қайтыс болған Ұлы Отан соғысына қатысушылардың әйелдеріне (күйеулеріне), 50000 (елу мың) теңге мөлшерінде ;</w:t>
      </w:r>
    </w:p>
    <w:p>
      <w:pPr>
        <w:spacing w:after="0"/>
        <w:ind w:left="0"/>
        <w:jc w:val="both"/>
      </w:pPr>
      <w:r>
        <w:rPr>
          <w:rFonts w:ascii="Times New Roman"/>
          <w:b w:val="false"/>
          <w:i w:val="false"/>
          <w:color w:val="000000"/>
          <w:sz w:val="28"/>
        </w:rPr>
        <w:t>
      6) қайтыс болған ауғандық жауынгерлердің екінші рет некеге отырмаған әйелдеріне, 50000 (елу мың) теңге мөлшерінде;</w:t>
      </w:r>
    </w:p>
    <w:p>
      <w:pPr>
        <w:spacing w:after="0"/>
        <w:ind w:left="0"/>
        <w:jc w:val="both"/>
      </w:pPr>
      <w:r>
        <w:rPr>
          <w:rFonts w:ascii="Times New Roman"/>
          <w:b w:val="false"/>
          <w:i w:val="false"/>
          <w:color w:val="000000"/>
          <w:sz w:val="28"/>
        </w:rPr>
        <w:t>
      қазан айының екінші жексенбісі-Мүгедектер күніне орай:</w:t>
      </w:r>
    </w:p>
    <w:p>
      <w:pPr>
        <w:spacing w:after="0"/>
        <w:ind w:left="0"/>
        <w:jc w:val="both"/>
      </w:pPr>
      <w:r>
        <w:rPr>
          <w:rFonts w:ascii="Times New Roman"/>
          <w:b w:val="false"/>
          <w:i w:val="false"/>
          <w:color w:val="000000"/>
          <w:sz w:val="28"/>
        </w:rPr>
        <w:t>
      7) мүгедектерге, 30000 (отыз мың) теңге мөлшерiнде;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алынып тасталды - Ақтөбе облысы Шалқар аудандық мәслихатының 28.02.2018 </w:t>
      </w:r>
      <w:r>
        <w:rPr>
          <w:rFonts w:ascii="Times New Roman"/>
          <w:b w:val="false"/>
          <w:i w:val="false"/>
          <w:color w:val="000000"/>
          <w:sz w:val="28"/>
        </w:rPr>
        <w:t>№ 181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13 тармаққа өзгерістер енгізілді – Ақтөбе облысы Шалқар аудандық мәслихатының 28.02.2018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22.05.2019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19.02.2020 </w:t>
      </w:r>
      <w:r>
        <w:rPr>
          <w:rFonts w:ascii="Times New Roman"/>
          <w:b w:val="false"/>
          <w:i w:val="false"/>
          <w:color w:val="000000"/>
          <w:sz w:val="28"/>
        </w:rPr>
        <w:t>№ 428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15.05.2020 </w:t>
      </w:r>
      <w:r>
        <w:rPr>
          <w:rFonts w:ascii="Times New Roman"/>
          <w:b w:val="false"/>
          <w:i w:val="false"/>
          <w:color w:val="000000"/>
          <w:sz w:val="28"/>
        </w:rPr>
        <w:t>№ 474</w:t>
      </w:r>
      <w:r>
        <w:rPr>
          <w:rFonts w:ascii="Times New Roman"/>
          <w:b w:val="false"/>
          <w:i w:val="false"/>
          <w:color w:val="ff0000"/>
          <w:sz w:val="28"/>
        </w:rPr>
        <w:t xml:space="preserve"> (алғашқы ресми жарияланған күнінен бастап қолданысқа енгізіледі) шешімдерімен.</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13-1. Қазақстан Республикасының аумағында төтенше жағдай енгізілген кезде біржолғы әлеуметтік көмек 20 000 (жиырма мың) теңге мөлшерінде көрсетіледі:</w:t>
      </w:r>
    </w:p>
    <w:bookmarkEnd w:id="12"/>
    <w:p>
      <w:pPr>
        <w:spacing w:after="0"/>
        <w:ind w:left="0"/>
        <w:jc w:val="both"/>
      </w:pPr>
      <w:r>
        <w:rPr>
          <w:rFonts w:ascii="Times New Roman"/>
          <w:b w:val="false"/>
          <w:i w:val="false"/>
          <w:color w:val="000000"/>
          <w:sz w:val="28"/>
        </w:rPr>
        <w:t>
      1) табыстарын есепке алмай, бірінші, екінші, үшінші топтағы мүгедектерге, он алты жасқа дейінгі мүгедек балаларға, мүгедек баланың күтімімен айналысатын ата-анаға (әр адамға) әлеуметтік көмектерді тағайындау және төлеуді қамтамасыз ететін уәкілетті ұйымның тізімі негізінде;</w:t>
      </w:r>
    </w:p>
    <w:p>
      <w:pPr>
        <w:spacing w:after="0"/>
        <w:ind w:left="0"/>
        <w:jc w:val="both"/>
      </w:pPr>
      <w:r>
        <w:rPr>
          <w:rFonts w:ascii="Times New Roman"/>
          <w:b w:val="false"/>
          <w:i w:val="false"/>
          <w:color w:val="000000"/>
          <w:sz w:val="28"/>
        </w:rPr>
        <w:t>
      2) табыстарын есепке алмай, амбулаториялық ем алушы онкологиялық аурулардан зардап шегетін азаматтарға, адамның иммуножетіспеушілік вирусы инфекциясын жұқтырғандарға және туберкулездің әртүрлі түрімен ауыратын науқастарға "Ақтөбе облысының денсаулық сақтау басқармасы" мемлекеттік мекемесінің шаруашылық жүргізу құқығындағы "Шалқар аудандық ауруханасы" мемлекеттік коммуналдық кәсіпорыны берген тізімі негізінде;</w:t>
      </w:r>
    </w:p>
    <w:p>
      <w:pPr>
        <w:spacing w:after="0"/>
        <w:ind w:left="0"/>
        <w:jc w:val="both"/>
      </w:pPr>
      <w:r>
        <w:rPr>
          <w:rFonts w:ascii="Times New Roman"/>
          <w:b w:val="false"/>
          <w:i w:val="false"/>
          <w:color w:val="000000"/>
          <w:sz w:val="28"/>
        </w:rPr>
        <w:t>
      3) табыстарын есепке алмай, үйден арнаулы әлеуметтік көмек көрсетілетін жалғыз басты және жалғыз тұратын зейнеткерлерге уәкілетті органның тізімі негізінде;</w:t>
      </w:r>
    </w:p>
    <w:p>
      <w:pPr>
        <w:spacing w:after="0"/>
        <w:ind w:left="0"/>
        <w:jc w:val="both"/>
      </w:pPr>
      <w:r>
        <w:rPr>
          <w:rFonts w:ascii="Times New Roman"/>
          <w:b w:val="false"/>
          <w:i w:val="false"/>
          <w:color w:val="000000"/>
          <w:sz w:val="28"/>
        </w:rPr>
        <w:t>
      4) атаулы әлеуметтік көмек алушы отбасыларын қоспағанда, отбасының жан басына шаққандағы орташа табысы Ақтөбе облысы бойынша күнкөріс деңгейі мөлшерінен бір еседен аспаған жағдайда аз қамтылған отбасыларына қала, ауылдық округ әкімдері берген тізімдері негізінде.</w:t>
      </w:r>
    </w:p>
    <w:p>
      <w:pPr>
        <w:spacing w:after="0"/>
        <w:ind w:left="0"/>
        <w:jc w:val="both"/>
      </w:pPr>
      <w:r>
        <w:rPr>
          <w:rFonts w:ascii="Times New Roman"/>
          <w:b w:val="false"/>
          <w:i w:val="false"/>
          <w:color w:val="000000"/>
          <w:sz w:val="28"/>
        </w:rPr>
        <w:t>
      Әлеуметтік көмек төтенше жағдай кезеңінде бір рет және бір адамға тек бір санат бойынша беріледі.</w:t>
      </w:r>
    </w:p>
    <w:p>
      <w:pPr>
        <w:spacing w:after="0"/>
        <w:ind w:left="0"/>
        <w:jc w:val="both"/>
      </w:pPr>
      <w:r>
        <w:rPr>
          <w:rFonts w:ascii="Times New Roman"/>
          <w:b w:val="false"/>
          <w:i w:val="false"/>
          <w:color w:val="000000"/>
          <w:sz w:val="28"/>
        </w:rPr>
        <w:t>
      Әлеуметтік көмек құжаттарсыз көрсетіледі және төтенше жағдай тоқтатылған жағдайда төлем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13-1 тармақпен толықтырылды - Ақтөбе облысы Шалқар аудандық мәслихатының 08.04.2020 </w:t>
      </w:r>
      <w:r>
        <w:rPr>
          <w:rFonts w:ascii="Times New Roman"/>
          <w:b w:val="false"/>
          <w:i w:val="false"/>
          <w:color w:val="000000"/>
          <w:sz w:val="28"/>
        </w:rPr>
        <w:t>№ 462</w:t>
      </w:r>
      <w:r>
        <w:rPr>
          <w:rFonts w:ascii="Times New Roman"/>
          <w:b w:val="false"/>
          <w:i w:val="false"/>
          <w:color w:val="ff0000"/>
          <w:sz w:val="28"/>
        </w:rPr>
        <w:t xml:space="preserve"> шешімімен (01.04.2020 бастап қолданысқа енгізіледі); өзгерістер енгізілді - Ақтөбе облысы Шалқар аудандық мәслихатының 15.05.2020 </w:t>
      </w:r>
      <w:r>
        <w:rPr>
          <w:rFonts w:ascii="Times New Roman"/>
          <w:b w:val="false"/>
          <w:i w:val="false"/>
          <w:color w:val="000000"/>
          <w:sz w:val="28"/>
        </w:rPr>
        <w:t>№ 474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 Әлеуметтік көмекті көрсету тәртібі</w:t>
      </w:r>
    </w:p>
    <w:p>
      <w:pPr>
        <w:spacing w:after="0"/>
        <w:ind w:left="0"/>
        <w:jc w:val="both"/>
      </w:pPr>
      <w:r>
        <w:rPr>
          <w:rFonts w:ascii="Times New Roman"/>
          <w:b w:val="false"/>
          <w:i w:val="false"/>
          <w:color w:val="000000"/>
          <w:sz w:val="28"/>
        </w:rPr>
        <w:t>
      15. Атаулы күндер мен мерекелік күндері әлеуметтік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w:t>
      </w:r>
    </w:p>
    <w:p>
      <w:pPr>
        <w:spacing w:after="0"/>
        <w:ind w:left="0"/>
        <w:jc w:val="both"/>
      </w:pPr>
      <w:r>
        <w:rPr>
          <w:rFonts w:ascii="Times New Roman"/>
          <w:b w:val="false"/>
          <w:i w:val="false"/>
          <w:color w:val="000000"/>
          <w:sz w:val="28"/>
        </w:rPr>
        <w:t>
      Азаматтардың кейбір санаттарының әр түрлі атаулы күндер мен мерекелік күндері (санатына байланысты) әлеуметтік көмек алуға құқығы болған жағдайда әлеуметтік көмектің бір түрі көрсетіледі (көлемі бойынша үлкені).</w:t>
      </w:r>
    </w:p>
    <w:bookmarkStart w:name="z22" w:id="13"/>
    <w:p>
      <w:pPr>
        <w:spacing w:after="0"/>
        <w:ind w:left="0"/>
        <w:jc w:val="both"/>
      </w:pPr>
      <w:r>
        <w:rPr>
          <w:rFonts w:ascii="Times New Roman"/>
          <w:b w:val="false"/>
          <w:i w:val="false"/>
          <w:color w:val="000000"/>
          <w:sz w:val="28"/>
        </w:rPr>
        <w:t>
      16. Өмірлік қиын жағдай туындаған кезде әлеуметтік көмек алу үшін өтініш беруші өзінің немесе отбасының атынан уәкілетті органға немесе қалалық, ауыл, ауылдық округтың әкіміне мынадай құжаттарды қоса жалғай отырып өтініш береді:</w:t>
      </w:r>
    </w:p>
    <w:bookmarkEnd w:id="13"/>
    <w:p>
      <w:pPr>
        <w:spacing w:after="0"/>
        <w:ind w:left="0"/>
        <w:jc w:val="both"/>
      </w:pPr>
      <w:r>
        <w:rPr>
          <w:rFonts w:ascii="Times New Roman"/>
          <w:b w:val="false"/>
          <w:i w:val="false"/>
          <w:color w:val="000000"/>
          <w:sz w:val="28"/>
        </w:rPr>
        <w:t>
      1) жеке басын куәландыратын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Ақтөбе облысы Шалқар аудандық мәслихатының 19.02.2020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 </w:t>
      </w:r>
    </w:p>
    <w:p>
      <w:pPr>
        <w:spacing w:after="0"/>
        <w:ind w:left="0"/>
        <w:jc w:val="both"/>
      </w:pPr>
      <w:r>
        <w:rPr>
          <w:rFonts w:ascii="Times New Roman"/>
          <w:b w:val="false"/>
          <w:i w:val="false"/>
          <w:color w:val="000000"/>
          <w:sz w:val="28"/>
        </w:rPr>
        <w:t>
      4) адамның (отбасы мүшелерінің) табыстары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немесе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 тармаққа өзгерістер енгізілді - Ақтөбе облысы Шалқар аудандық мәслихатының 19.02.2020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9 тармағының</w:t>
      </w:r>
      <w:r>
        <w:rPr>
          <w:rFonts w:ascii="Times New Roman"/>
          <w:b w:val="false"/>
          <w:i w:val="false"/>
          <w:color w:val="000000"/>
          <w:sz w:val="28"/>
        </w:rPr>
        <w:t xml:space="preserve"> 1) тармақшасында көрсетілген адамдарға ай сайынғы әлеуметтік көмек алушылардың өтініштері талап етілмей көрсетіледі, </w:t>
      </w:r>
      <w:r>
        <w:rPr>
          <w:rFonts w:ascii="Times New Roman"/>
          <w:b w:val="false"/>
          <w:i w:val="false"/>
          <w:color w:val="000000"/>
          <w:sz w:val="28"/>
        </w:rPr>
        <w:t>9 тармағының</w:t>
      </w:r>
      <w:r>
        <w:rPr>
          <w:rFonts w:ascii="Times New Roman"/>
          <w:b w:val="false"/>
          <w:i w:val="false"/>
          <w:color w:val="000000"/>
          <w:sz w:val="28"/>
        </w:rPr>
        <w:t xml:space="preserve"> 2) тармақшасы бойынша өтініш жасаған адамдар өтінішке қоса мынадай құжаттарды тапсырады:</w:t>
      </w:r>
    </w:p>
    <w:bookmarkEnd w:id="14"/>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мүгедектігі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Ақтөбе облысы Шалқар аудандық мәслихатының 19.02.2020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мүгедек баланы үйде оқитындығын растайтын анықтама (мүгедек балалар үшін);</w:t>
      </w:r>
    </w:p>
    <w:p>
      <w:pPr>
        <w:spacing w:after="0"/>
        <w:ind w:left="0"/>
        <w:jc w:val="both"/>
      </w:pPr>
      <w:r>
        <w:rPr>
          <w:rFonts w:ascii="Times New Roman"/>
          <w:b w:val="false"/>
          <w:i w:val="false"/>
          <w:color w:val="000000"/>
          <w:sz w:val="28"/>
        </w:rPr>
        <w:t>
      5) психолого-медико-педагогикалық кеңестің қорытындысы (мүгедек балалар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тармаққа өзгерістер енгізілді - Ақтөбе облысы Шалқар аудандық мәслихатының 19.02.2020 </w:t>
      </w:r>
      <w:r>
        <w:rPr>
          <w:rFonts w:ascii="Times New Roman"/>
          <w:b w:val="false"/>
          <w:i w:val="false"/>
          <w:color w:val="000000"/>
          <w:sz w:val="28"/>
        </w:rPr>
        <w:t>№ 428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Құжаттарды салыстырып тексеру үшін түпнұсқалары және көшірмелері ұсынылады, кейін құжаттардың түпнұсқалары өтініш берушіге қайтарылады.</w:t>
      </w:r>
    </w:p>
    <w:p>
      <w:pPr>
        <w:spacing w:after="0"/>
        <w:ind w:left="0"/>
        <w:jc w:val="both"/>
      </w:pPr>
      <w:r>
        <w:rPr>
          <w:rFonts w:ascii="Times New Roman"/>
          <w:b w:val="false"/>
          <w:i w:val="false"/>
          <w:color w:val="000000"/>
          <w:sz w:val="28"/>
        </w:rPr>
        <w:t>
      19.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p>
    <w:bookmarkStart w:name="z19" w:id="15"/>
    <w:p>
      <w:pPr>
        <w:spacing w:after="0"/>
        <w:ind w:left="0"/>
        <w:jc w:val="both"/>
      </w:pPr>
      <w:r>
        <w:rPr>
          <w:rFonts w:ascii="Times New Roman"/>
          <w:b w:val="false"/>
          <w:i w:val="false"/>
          <w:color w:val="000000"/>
          <w:sz w:val="28"/>
        </w:rPr>
        <w:t xml:space="preserve">
      20. Учаскелiк комиссия құжаттарды алған күннен бастап екi жұмыс күнi iшiнде өтiнiш берушiге тексеру жүргiзедi, оның нәтижелерi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p>
    <w:bookmarkEnd w:id="15"/>
    <w:p>
      <w:pPr>
        <w:spacing w:after="0"/>
        <w:ind w:left="0"/>
        <w:jc w:val="both"/>
      </w:pPr>
      <w:r>
        <w:rPr>
          <w:rFonts w:ascii="Times New Roman"/>
          <w:b w:val="false"/>
          <w:i w:val="false"/>
          <w:color w:val="000000"/>
          <w:sz w:val="28"/>
        </w:rPr>
        <w:t>
      Ауылдық округ әкiмi учаскелiк комиссияның актiсi мен қорытындысын алған күннен бастап екі жұмыс күнi iшiнде оларды қоса берiлген құжаттармен уәкiлеттi органға жiбередi.</w:t>
      </w:r>
    </w:p>
    <w:bookmarkStart w:name="z20" w:id="16"/>
    <w:p>
      <w:pPr>
        <w:spacing w:after="0"/>
        <w:ind w:left="0"/>
        <w:jc w:val="both"/>
      </w:pPr>
      <w:r>
        <w:rPr>
          <w:rFonts w:ascii="Times New Roman"/>
          <w:b w:val="false"/>
          <w:i w:val="false"/>
          <w:color w:val="000000"/>
          <w:sz w:val="28"/>
        </w:rPr>
        <w:t>
      21.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16"/>
    <w:bookmarkStart w:name="z21" w:id="17"/>
    <w:p>
      <w:pPr>
        <w:spacing w:after="0"/>
        <w:ind w:left="0"/>
        <w:jc w:val="both"/>
      </w:pPr>
      <w:r>
        <w:rPr>
          <w:rFonts w:ascii="Times New Roman"/>
          <w:b w:val="false"/>
          <w:i w:val="false"/>
          <w:color w:val="000000"/>
          <w:sz w:val="28"/>
        </w:rPr>
        <w:t>
      22.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17"/>
    <w:p>
      <w:pPr>
        <w:spacing w:after="0"/>
        <w:ind w:left="0"/>
        <w:jc w:val="both"/>
      </w:pPr>
      <w:r>
        <w:rPr>
          <w:rFonts w:ascii="Times New Roman"/>
          <w:b w:val="false"/>
          <w:i w:val="false"/>
          <w:color w:val="000000"/>
          <w:sz w:val="28"/>
        </w:rPr>
        <w:t>
      23. Уәкiлеттi орган учаскелiк комиссиядан немесе ауылдық округ әкiмiнен өмірлік қиын жағдай туындаған кезде әлеуметтік көмекке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p>
      <w:pPr>
        <w:spacing w:after="0"/>
        <w:ind w:left="0"/>
        <w:jc w:val="both"/>
      </w:pPr>
      <w:r>
        <w:rPr>
          <w:rFonts w:ascii="Times New Roman"/>
          <w:b w:val="false"/>
          <w:i w:val="false"/>
          <w:color w:val="000000"/>
          <w:sz w:val="28"/>
        </w:rPr>
        <w:t>
      24.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p>
      <w:pPr>
        <w:spacing w:after="0"/>
        <w:ind w:left="0"/>
        <w:jc w:val="both"/>
      </w:pPr>
      <w:r>
        <w:rPr>
          <w:rFonts w:ascii="Times New Roman"/>
          <w:b w:val="false"/>
          <w:i w:val="false"/>
          <w:color w:val="000000"/>
          <w:sz w:val="28"/>
        </w:rPr>
        <w:t>
      25.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 </w:t>
      </w:r>
    </w:p>
    <w:p>
      <w:pPr>
        <w:spacing w:after="0"/>
        <w:ind w:left="0"/>
        <w:jc w:val="both"/>
      </w:pPr>
      <w:r>
        <w:rPr>
          <w:rFonts w:ascii="Times New Roman"/>
          <w:b w:val="false"/>
          <w:i w:val="false"/>
          <w:color w:val="000000"/>
          <w:sz w:val="28"/>
        </w:rPr>
        <w:t>
      26. Уәкілетті орган шешім қабылданған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27. Әлеуметтiк көмек көрсетуден бас тарту:</w:t>
      </w:r>
    </w:p>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Шалқар аудандық мәслихаты белгiлеген шектен артқан жағдайларда жүзеге асырылады.</w:t>
      </w:r>
    </w:p>
    <w:p>
      <w:pPr>
        <w:spacing w:after="0"/>
        <w:ind w:left="0"/>
        <w:jc w:val="both"/>
      </w:pPr>
      <w:r>
        <w:rPr>
          <w:rFonts w:ascii="Times New Roman"/>
          <w:b w:val="false"/>
          <w:i w:val="false"/>
          <w:color w:val="000000"/>
          <w:sz w:val="28"/>
        </w:rPr>
        <w:t>
      28. Әлеуметтiк көмек ұсынуға шығыстарды қаржыландыру ауданның бюджетiнде көзделген ағымдағы қаржы жылына арналған қаражат шегiнде жүзеге асырылады.</w:t>
      </w:r>
    </w:p>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p>
      <w:pPr>
        <w:spacing w:after="0"/>
        <w:ind w:left="0"/>
        <w:jc w:val="both"/>
      </w:pPr>
      <w:r>
        <w:rPr>
          <w:rFonts w:ascii="Times New Roman"/>
          <w:b w:val="false"/>
          <w:i w:val="false"/>
          <w:color w:val="000000"/>
          <w:sz w:val="28"/>
        </w:rPr>
        <w:t xml:space="preserve">
      29. Әлеуметтiк көмек келесі жағдайларда тоқтатылады: </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Шалқар ауданынан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p>
      <w:pPr>
        <w:spacing w:after="0"/>
        <w:ind w:left="0"/>
        <w:jc w:val="both"/>
      </w:pPr>
      <w:r>
        <w:rPr>
          <w:rFonts w:ascii="Times New Roman"/>
          <w:b w:val="false"/>
          <w:i w:val="false"/>
          <w:color w:val="000000"/>
          <w:sz w:val="28"/>
        </w:rPr>
        <w:t>
      30. Артық төленген сомалар ерiктi немесе Қазақстан Республикасының заңнамасында белгіленген өзгеше тәртіппен қайтаруға жатады.</w:t>
      </w:r>
    </w:p>
    <w:p>
      <w:pPr>
        <w:spacing w:after="0"/>
        <w:ind w:left="0"/>
        <w:jc w:val="left"/>
      </w:pPr>
      <w:r>
        <w:rPr>
          <w:rFonts w:ascii="Times New Roman"/>
          <w:b/>
          <w:i w:val="false"/>
          <w:color w:val="000000"/>
        </w:rPr>
        <w:t xml:space="preserve"> 5. Қорытынды ереже</w:t>
      </w:r>
    </w:p>
    <w:p>
      <w:pPr>
        <w:spacing w:after="0"/>
        <w:ind w:left="0"/>
        <w:jc w:val="both"/>
      </w:pPr>
      <w:r>
        <w:rPr>
          <w:rFonts w:ascii="Times New Roman"/>
          <w:b w:val="false"/>
          <w:i w:val="false"/>
          <w:color w:val="000000"/>
          <w:sz w:val="28"/>
        </w:rPr>
        <w:t>
      31.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 қосымша</w:t>
            </w:r>
          </w:p>
        </w:tc>
      </w:tr>
    </w:tbl>
    <w:p>
      <w:pPr>
        <w:spacing w:after="0"/>
        <w:ind w:left="0"/>
        <w:jc w:val="both"/>
      </w:pPr>
      <w:r>
        <w:rPr>
          <w:rFonts w:ascii="Times New Roman"/>
          <w:b w:val="false"/>
          <w:i w:val="false"/>
          <w:color w:val="000000"/>
          <w:sz w:val="28"/>
        </w:rPr>
        <w:t>
      Отбасыны тіркеу нөмірі 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 ________________________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w:t>
      </w:r>
    </w:p>
    <w:p>
      <w:pPr>
        <w:spacing w:after="0"/>
        <w:ind w:left="0"/>
        <w:jc w:val="both"/>
      </w:pPr>
      <w:r>
        <w:rPr>
          <w:rFonts w:ascii="Times New Roman"/>
          <w:b w:val="false"/>
          <w:i w:val="false"/>
          <w:color w:val="000000"/>
          <w:sz w:val="28"/>
        </w:rPr>
        <w:t>
      мәліметтерді куәландыруға уәкілетті</w:t>
      </w:r>
    </w:p>
    <w:p>
      <w:pPr>
        <w:spacing w:after="0"/>
        <w:ind w:left="0"/>
        <w:jc w:val="both"/>
      </w:pPr>
      <w:r>
        <w:rPr>
          <w:rFonts w:ascii="Times New Roman"/>
          <w:b w:val="false"/>
          <w:i w:val="false"/>
          <w:color w:val="000000"/>
          <w:sz w:val="28"/>
        </w:rPr>
        <w:t>
      органның лауазымды адамының Т.А.Ә. 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2 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_________</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Т.А.Ә.___________________________</w:t>
      </w:r>
    </w:p>
    <w:p>
      <w:pPr>
        <w:spacing w:after="0"/>
        <w:ind w:left="0"/>
        <w:jc w:val="both"/>
      </w:pPr>
      <w:r>
        <w:rPr>
          <w:rFonts w:ascii="Times New Roman"/>
          <w:b w:val="false"/>
          <w:i w:val="false"/>
          <w:color w:val="000000"/>
          <w:sz w:val="28"/>
        </w:rPr>
        <w:t>
      2. Тұратын мекенжайы_______________________________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______адам,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 адам.</w:t>
      </w:r>
    </w:p>
    <w:p>
      <w:pPr>
        <w:spacing w:after="0"/>
        <w:ind w:left="0"/>
        <w:jc w:val="both"/>
      </w:pPr>
      <w:r>
        <w:rPr>
          <w:rFonts w:ascii="Times New Roman"/>
          <w:b w:val="false"/>
          <w:i w:val="false"/>
          <w:color w:val="000000"/>
          <w:sz w:val="28"/>
        </w:rPr>
        <w:t>
      Балалардың саны: ______________________________________________</w:t>
      </w:r>
    </w:p>
    <w:p>
      <w:pPr>
        <w:spacing w:after="0"/>
        <w:ind w:left="0"/>
        <w:jc w:val="both"/>
      </w:pPr>
      <w:r>
        <w:rPr>
          <w:rFonts w:ascii="Times New Roman"/>
          <w:b w:val="false"/>
          <w:i w:val="false"/>
          <w:color w:val="000000"/>
          <w:sz w:val="28"/>
        </w:rPr>
        <w:t>
      жоғары және орта оқу орындарында ақылы негізде оқитындар ____ адам, оқу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Тұрғын үйді ұстауға арналған шығыстар: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Мыналардың:</w:t>
      </w:r>
    </w:p>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 қазіргі уақытта өздері тұрып жатқаннан бөлек өзге де тұрғын үйдің болуы (оны пайдаланғаннан түскен мәлімделген табыс)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Отбасының өзге де табыстары (нысаны, сомасы, көзі):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Тұратын жерінің санитариялық-эпидемиологиялық жағдайы 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________________________ ________________________</w:t>
      </w:r>
    </w:p>
    <w:p>
      <w:pPr>
        <w:spacing w:after="0"/>
        <w:ind w:left="0"/>
        <w:jc w:val="both"/>
      </w:pPr>
      <w:r>
        <w:rPr>
          <w:rFonts w:ascii="Times New Roman"/>
          <w:b w:val="false"/>
          <w:i w:val="false"/>
          <w:color w:val="000000"/>
          <w:sz w:val="28"/>
        </w:rPr>
        <w:t>
             (қолдары)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Жасалған актімен таныстым: 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 өтініш берушінің (немесе отбасы мүшелерінің бірінің) Т.А.Ә. және қолы,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3 қосымша</w:t>
            </w:r>
          </w:p>
        </w:tc>
      </w:tr>
    </w:tbl>
    <w:p>
      <w:pPr>
        <w:spacing w:after="0"/>
        <w:ind w:left="0"/>
        <w:jc w:val="left"/>
      </w:pPr>
      <w:r>
        <w:rPr>
          <w:rFonts w:ascii="Times New Roman"/>
          <w:b/>
          <w:i w:val="false"/>
          <w:color w:val="000000"/>
        </w:rPr>
        <w:t xml:space="preserve"> Учаскелік комиссияның № 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(қолдары)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қоса берілген құжаттармен ___ данада</w:t>
      </w:r>
    </w:p>
    <w:p>
      <w:pPr>
        <w:spacing w:after="0"/>
        <w:ind w:left="0"/>
        <w:jc w:val="both"/>
      </w:pPr>
      <w:r>
        <w:rPr>
          <w:rFonts w:ascii="Times New Roman"/>
          <w:b w:val="false"/>
          <w:i w:val="false"/>
          <w:color w:val="000000"/>
          <w:sz w:val="28"/>
        </w:rPr>
        <w:t>
             20__ ж. "___" ___________ қабылданды</w:t>
      </w:r>
    </w:p>
    <w:p>
      <w:pPr>
        <w:spacing w:after="0"/>
        <w:ind w:left="0"/>
        <w:jc w:val="both"/>
      </w:pPr>
      <w:r>
        <w:rPr>
          <w:rFonts w:ascii="Times New Roman"/>
          <w:b w:val="false"/>
          <w:i w:val="false"/>
          <w:color w:val="000000"/>
          <w:sz w:val="28"/>
        </w:rPr>
        <w:t>
             Құжаттарды қабылдаған ауыл, ауылдық округ әкімінің немесе уәкілетті орган қызметкерінің Т.А.Ә., лауазымы,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22 мамырдағы № 108 шешіміне қосымша</w:t>
            </w:r>
          </w:p>
        </w:tc>
      </w:tr>
    </w:tbl>
    <w:p>
      <w:pPr>
        <w:spacing w:after="0"/>
        <w:ind w:left="0"/>
        <w:jc w:val="left"/>
      </w:pPr>
      <w:r>
        <w:rPr>
          <w:rFonts w:ascii="Times New Roman"/>
          <w:b/>
          <w:i w:val="false"/>
          <w:color w:val="000000"/>
        </w:rPr>
        <w:t xml:space="preserve"> Шалқар аудандық мәслихатының күші жойылды деп танылған</w:t>
      </w:r>
    </w:p>
    <w:p>
      <w:pPr>
        <w:spacing w:after="0"/>
        <w:ind w:left="0"/>
        <w:jc w:val="both"/>
      </w:pPr>
      <w:r>
        <w:rPr>
          <w:rFonts w:ascii="Times New Roman"/>
          <w:b w:val="false"/>
          <w:i w:val="false"/>
          <w:color w:val="000000"/>
          <w:sz w:val="28"/>
        </w:rPr>
        <w:t xml:space="preserve">
      1) Шалқар аудандық мәслихатының 2015 жылдың 25 желтоқсандағы № 255 "Шалқар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4723 болып тіркелген, 2016жылғы 29 ақпандағы "Шежірелі өлке" газетінде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Шалқар аудандық мәслихатының 2016 жылдың 11 сәуірдегі № 15 "Шалқар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2015 жылғы 25 желтоқсандағы № 255 аудандық мәслихаттың шешіміне өзгерістер енгізу туралы(нормативтік құқықтық актілерді мемлекеттік тіркеу Тізілімінде № 4866 болып тіркелген, 2016 жылғы 16 мамырдағы "Шежірелі өлке" газетінде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Шалқар аудандық мәслихатының 2016 жылдың 10 маусымдағы № 23 "Шалқар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2015 жылғы 25 желтоқсандағы № 255 шешіміне өзгерістер енгізу туралы (нормативтік құқықтық актілерді мемлекеттік тіркеу Тізілімінде № 4976 болып тіркелген, 2016 жылғы 22 шілдедегі "Шежірелі өлке" газетінде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Шалқар аудандық мәслихатының 2016 жылдың 29 тамыздағы № 44 "Шалқар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2015 жылғы 25 желтоқсандағы № 255 аудандық мәслихаттың шешіміне өзгерістер мен толықтырулар енгізу туралы (нормативтік құқықтық актілерді мемлекеттік тіркеу Тізілімінде № 5085 болып тіркелген, 2016 жылғы 7 қазандағы "Шежірелі өлке" газетінде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Шалқар аудандық мәслихатының 2017 жылдың 17 ақпандағы № 88 2015 жылғы 25 желтоқсандағы № 255 "Шалқар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Шалқар аудандық мәслихатының шешіміне өзгерістер мен толықтырулар енгізу туралы (нормативтік құқықтық актілерді мемлекеттік тіркеу Тізілімінде № 5341болып тіркелген, 2017 жылғы 30 наурыздағы "Шалқар" газетінде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