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ffc8a" w14:textId="89ffc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ауданы әкімдігінің 2016 жылғы 15 сәуірдегі № 66 "Шалқар ауданының жергілікті атқарушы органдары "Б" корпусы мемлекеттік әкімшілік қызметшілерінің қызметін бағалау әдістемесін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әкімдігінің 2017 жылғы 6 наурыздағы № 52 қаулысы. Ақтөбе облысының Әділет департаментінде 2017 жылғы 24 наурызда № 5347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Шалқар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Шалқар ауданы әкімдігінің 2016 жылғы 15 сәуірдегі № 66 "Шалқар ауданының жергілікті атқарушы органдары "Б" корпусы мемлекеттік әкімшілік қызметшілерінің қызметін бағалау әдістемесін бекіту туралы" (нормативтік-құқықтық актілерді мемлекеттік тіркеу Тізілімінде № 4912 болып тіркелген, 2016 жылғы 30 мамырдағы аудандық "Шежірелі өлке"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 бақылау "Шалқар аудандық әкімі аппараты" мемлекеттік мекемесінің басшысы Ж. Жанұзақовқа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