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f558" w14:textId="918f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қаласының көшелеріне атаулар беру және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2017 жылғы 17 ақпандағы № 33 қаулысы және Ақтөбе облысы Шалқар аудандық мәслихатының 2017 жылғы 17 ақпандағы № 91 шешімі. Ақтөбе облысының Әділет департаментінде 2017 жылғы 17 наурызда № 5345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жанындағы облыстық ономастикалық комиссиясының 2016 жылғы 8 желтоқсанындағы № 2 қорытындысы негізінде және Шалқар қаласы тұрғындарының пікірін ескере отырып,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Шалқар қаласының кейбір атаусыз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схемалық картаға сәйкес, № 1 атаусыз көшесіне - Жұмағали Қабақбаевтың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схемалық картаға сәйкес, № 2 атаусыз көшесіне - Әдіман Жанамановтың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схемалық картаға сәйкес, № 3 атаусыз көшесіне- ағайынды Қалжановтар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схемалық картаға сәйкес, № 4 атаусыз көшесіне- Қайып Сәлпеновтың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Шалқар қаласының төмендегідей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"Құрылысшылар" көшесі - Хамит Есбосыновтың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Пушкин көшесі - Есім Жаңбыршинның есімімен.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Шалқар аудандық әкімдігінің және Шалқар аудандық мәслихатының бірлескен қаулысы мен шешімі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