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24de" w14:textId="77e2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25 желтоқсандағы № 255 "Шалқар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Шалқар аудандық мәслихатының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17 ақпандағы № 88 шешімі. Ақтөбе облысының Әділет департаментінде 2017 жылғы 17 наурызда № 5341 болып тіркелді. Күші жойылды - Ақтөбе облысы Шалқар аудандық мәслихатының 2017 жылғы 22 мамырдағы № 108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Шалқар аудандық мәслихатының 22.05.2017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Республикасының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2015 жылғы 25 желтоқсандағы № 255 "Шалқар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№ 4723 тіркелген, 2016 жылы 29 ақпандағы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Шалқар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Жалпы ережелер" тарауында: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"Азаматтарға арналған үкімет" коммерциялық емес акционерлік қоғамының мемлекеттік корпорациясы Ақтөбе облысы бойынша филиалы –"Әлеуметтік төлемдерді ведомоствоаралық есептеу орталығы" Департаментінің Шалқар аудандық бөлімшесі (бұдан әрі – уәкілетті ұйым);";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1-1) тармақша болып есептелсін;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Әлеуметтік көмекті көрсету тәртібі" тарауында: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4"/>
        <w:gridCol w:w="4146"/>
      </w:tblGrid>
      <w:tr>
        <w:trPr>
          <w:trHeight w:val="30" w:hRule="atLeast"/>
        </w:trPr>
        <w:tc>
          <w:tcPr>
            <w:tcW w:w="7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қамтуды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"_____"________________20__ж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