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4ade" w14:textId="ca74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Тассай ауылдық округі әкімінің 2008 жылғы 11 желтоқсандағы № 5 "Тассай ауылдық округіне қарасты елді мекендерге көше атауын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Тассай ауылдық округі әкімінің 2017 жылғы 6 сәуірдегі № 5 шешімі. Ақтөбе облысының Әділет департаментінде 2017 жылғы 13 сәуірде № 5433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қантардағы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Тассай ауылдық округі әкімінің 2008 жылғы 11 желтоқсандағы № 5 "Тассай ауылдық округіне қарасты елді мекендерге көше атауын беру туралы" (нормативтік құқықтық актілерді мемлекеттік тіркеу Тізілімінде № 3-12-72 тіркелген, 2008 жылғы 18 желтоқсанда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көрсетілген шешімнің орыс тіліндегі атауы келесідей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 присвоении наименований улицам населенных пунктов Тассайского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 сөздері "Қазақстан Республикасындағы жергілікті мемлекеттік басқару және өзін-өзі басқару туралы"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орыс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бөлігіндегі "</w:t>
      </w:r>
      <w:r>
        <w:rPr>
          <w:rFonts w:ascii="Times New Roman"/>
          <w:b w:val="false"/>
          <w:i w:val="false"/>
          <w:color w:val="000000"/>
          <w:sz w:val="28"/>
        </w:rPr>
        <w:t>пунктом 3.2.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Концепции государственной ономастической работы в Республике Казахстан утвержденной Постановлением Правительства Республики Казахстан от 21 января 2005 года № 45 Постановления Акима Актюбинской области от 24 июля 2007 года № 255 "Об утверждении Положения о порядке регистрации и структуре адреса в Адресном реестре Актюбинской области" сөздері алынып тасталсын."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орыс тіліндегі шешімнің бірінші абзацындағы "названия" сөзі "наименования"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Тассай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