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4d828" w14:textId="8b4d8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Көктөбе ауылдық округі әкімінің 2009 жылғы 5 ақпандағы № 1 "Көктөбе ауылдық округіне қарасты елді мекендерге көше атауын беру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ауданы Көктөбе ауылдық округінің әкімінің 2017 жылғы 22 мамырдағы № 3 шешімі. Ақтөбе облысы Әділет департаментінде 2017 жылғы 7 маусымда № 5519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2009 жылғы 9 ақпандағы "Қазақстан Республикасының кейбір заңнамалық актілеріне жергілікті мемлекеттік басқару және өзін-өзі басқару мәселелері бойынша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Көктөбе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Көктөбе ауылдық округі әкімінің қазақ тіліндегі 2009 жылғы 5 ақпандағы № 1 "Көктөбе ауылдық округіне қарасты елді мекендерге көше атауын беру туралы" (нормативтік құқықтық актілерді мемлекеттік тіркеу Тізілімінде № 3-12-82 тіркелген, 2009 жылғы 12 ақпандағы аудандық "Хромтау"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шешімнің қазақ тіліндегі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Республикасының 2001 жылғы 23 қантардағы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әкiмшiлiк-аумақтық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сондай-ақ, Көктөбе ауылдық округіне қарайтын елді-мекен тұрғындарының 2009 жылғы 05 ақпандағы конференциясының хаттамасына сәйкес, Көктөбе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Көктөбе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Сатмухамбетов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