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9c230" w14:textId="799c2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2016 жылғы 23 желтоқсандағы № 69 "Хромтау ауданының 2017-2019 жылдарға арналған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2017 жылғы 12 шілдедегі № 132 шешімі. Ақтөбе облысының Әділет департаментінде 2017 жылғы 1 тамызда № 5623 болып тіркелді. 2018 жылдың 1 қаңтарына дейін қолданыста болды</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2008 жылғы 4 желтоқсандағы Бюджеттік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106 баптарына</w:t>
      </w:r>
      <w:r>
        <w:rPr>
          <w:rFonts w:ascii="Times New Roman"/>
          <w:b w:val="false"/>
          <w:i w:val="false"/>
          <w:color w:val="000000"/>
          <w:sz w:val="28"/>
        </w:rPr>
        <w:t xml:space="preserve"> сәйкес, Хромтау аудандық мәслихаты </w:t>
      </w:r>
      <w:r>
        <w:rPr>
          <w:rFonts w:ascii="Times New Roman"/>
          <w:b/>
          <w:i w:val="false"/>
          <w:color w:val="000000"/>
          <w:sz w:val="28"/>
        </w:rPr>
        <w:t>ШЕШІМ ҚАБЫЛДАДЫ:</w:t>
      </w:r>
    </w:p>
    <w:bookmarkEnd w:id="0"/>
    <w:bookmarkStart w:name="z3" w:id="1"/>
    <w:p>
      <w:pPr>
        <w:spacing w:after="0"/>
        <w:ind w:left="0"/>
        <w:jc w:val="both"/>
      </w:pPr>
      <w:r>
        <w:rPr>
          <w:rFonts w:ascii="Times New Roman"/>
          <w:b w:val="false"/>
          <w:i w:val="false"/>
          <w:color w:val="000000"/>
          <w:sz w:val="28"/>
        </w:rPr>
        <w:t xml:space="preserve">
      1. Аудандық мәслихаттың 2016 жылғы 23 желтоқсандағы № 69 "Хромтау ауданының 2017-2019 жылдарға арналған бюджетін бекіту туралы" (нормативтік құқықтық актілерді мемлекеттік тіркеу тізілімінде № 5203 тіркелген, 2017 жылдың 19 қаңтарында аудандық "Хромтау"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w:t>
      </w:r>
    </w:p>
    <w:p>
      <w:pPr>
        <w:spacing w:after="0"/>
        <w:ind w:left="0"/>
        <w:jc w:val="both"/>
      </w:pPr>
      <w:r>
        <w:rPr>
          <w:rFonts w:ascii="Times New Roman"/>
          <w:b w:val="false"/>
          <w:i w:val="false"/>
          <w:color w:val="000000"/>
          <w:sz w:val="28"/>
        </w:rPr>
        <w:t>
      "6 169 534" сандары "6 075 947,5" сандарымен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трансферттер түсімдері бойынша</w:t>
      </w:r>
    </w:p>
    <w:p>
      <w:pPr>
        <w:spacing w:after="0"/>
        <w:ind w:left="0"/>
        <w:jc w:val="both"/>
      </w:pPr>
      <w:r>
        <w:rPr>
          <w:rFonts w:ascii="Times New Roman"/>
          <w:b w:val="false"/>
          <w:i w:val="false"/>
          <w:color w:val="000000"/>
          <w:sz w:val="28"/>
        </w:rPr>
        <w:t>
      "1 876 534" сандары "1 782 947,5"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 "6 178 461,5" сандары "6 084 875" сандарымен ауыстырылсын.</w:t>
      </w:r>
    </w:p>
    <w:bookmarkStart w:name="z5" w:id="2"/>
    <w:p>
      <w:pPr>
        <w:spacing w:after="0"/>
        <w:ind w:left="0"/>
        <w:jc w:val="both"/>
      </w:pPr>
      <w:r>
        <w:rPr>
          <w:rFonts w:ascii="Times New Roman"/>
          <w:b w:val="false"/>
          <w:i w:val="false"/>
          <w:color w:val="000000"/>
          <w:sz w:val="28"/>
        </w:rPr>
        <w:t xml:space="preserve">
      2. Көрсетілген шешімдегі </w:t>
      </w:r>
      <w:r>
        <w:rPr>
          <w:rFonts w:ascii="Times New Roman"/>
          <w:b w:val="false"/>
          <w:i w:val="false"/>
          <w:color w:val="000000"/>
          <w:sz w:val="28"/>
        </w:rPr>
        <w:t>1 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3. Осы шешім 2017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Ибатов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Молдашев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2017 жылғы 12 шілдедегі № 132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23 желтоқсандағы № 69 шешіміне № 1 қосымша</w:t>
            </w:r>
          </w:p>
        </w:tc>
      </w:tr>
    </w:tbl>
    <w:p>
      <w:pPr>
        <w:spacing w:after="0"/>
        <w:ind w:left="0"/>
        <w:jc w:val="left"/>
      </w:pPr>
      <w:r>
        <w:rPr>
          <w:rFonts w:ascii="Times New Roman"/>
          <w:b/>
          <w:i w:val="false"/>
          <w:color w:val="000000"/>
        </w:rPr>
        <w:t xml:space="preserve"> Хромтау ауданының 2017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944"/>
        <w:gridCol w:w="608"/>
        <w:gridCol w:w="6662"/>
        <w:gridCol w:w="34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6 075 947,5</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4 235 028</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1 504 320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1 504 320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1 462 500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34 920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шетелдік азаматтар табыстарынан ұсталатын жеке табыс салығы</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1 205 750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1 205 750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1 205 750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1 477 933</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1 396 669</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мен жеке кәсіпкерлердің мүлкіне салынатын салық</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1 396 519</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тұлғалардың мүлкіне салынатын салық </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жерлеріне жеке тұлғалардан алынатын жер салығы</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жерлеріне жеке тұлғалардан алынатын жер салығын қоспағанда, жер салығы</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63 664</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16 664</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көлік құралдарына салынатын салық</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36 200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жүзеге асырғаны үшін алынатын алымдар</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түрлерімен айналысу құқығы үшін алынатын лицензиялық алым</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10 825</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10 825</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39 709</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9 015</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9 015</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9 015</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30 694</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30 694</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салықтық емес басқа да түсімдер</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30 694</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18 263</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1 782 947,5</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1 782 947,5</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1 782 947,5</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629 800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1 153 147,5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646"/>
        <w:gridCol w:w="877"/>
        <w:gridCol w:w="877"/>
        <w:gridCol w:w="4312"/>
        <w:gridCol w:w="2379"/>
        <w:gridCol w:w="91"/>
        <w:gridCol w:w="91"/>
        <w:gridCol w:w="91"/>
        <w:gridCol w:w="878"/>
        <w:gridCol w:w="532"/>
        <w:gridCol w:w="88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 топ</w:t>
            </w:r>
          </w:p>
        </w:tc>
        <w:tc>
          <w:tcPr>
            <w:tcW w:w="2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6 084 875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358 911,5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308 438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15 646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100 561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66 361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192 231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189 311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30 673,5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30 673,5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12 406,5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9 931</w:t>
            </w:r>
          </w:p>
        </w:tc>
      </w:tr>
      <w:tr>
        <w:trPr/>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3 057 505,1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475 720,7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444 158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222 361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221 797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31 562,7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31 562,7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2 395 373,2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2 355 907,2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2 283 972,2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71 935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39 466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39 466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186 411,2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186 411,2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47 748,2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93 878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246 007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15 324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211 591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193 705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71 463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75 960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18 221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1 617 357,9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338 742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36 421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жекелген санаттарын тұрғын үймен қамтамасыз ету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23 421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302 321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94 290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208 031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956 805,9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832 571,3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21 967,6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85 954,9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661 648,8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124 234,6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100 794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23 440,6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321 810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321 810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24 392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272 418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186 169,9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93 421,9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93 421,9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93 421,9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42 305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36 312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20 968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119 341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100 614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84 494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жұмыс істеуін қамтамасыз ету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12 478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қала құрылысы және құрылыс қызметі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262 876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262 876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68 410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68 410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194 465,8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192 465,8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112 509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101 798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85 860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85 860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103 580,8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103 580,8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103 580,8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101 192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-131 349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3"/>
        <w:gridCol w:w="2023"/>
        <w:gridCol w:w="1303"/>
        <w:gridCol w:w="2391"/>
        <w:gridCol w:w="528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144 963</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144 963</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144 963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
        <w:gridCol w:w="708"/>
        <w:gridCol w:w="1492"/>
        <w:gridCol w:w="1492"/>
        <w:gridCol w:w="3791"/>
        <w:gridCol w:w="37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 топ</w:t>
            </w:r>
          </w:p>
        </w:tc>
        <w:tc>
          <w:tcPr>
            <w:tcW w:w="3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122 421,5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(профицитті пайдалану) қаржыландыру</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-122 421,5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1"/>
        <w:gridCol w:w="2268"/>
        <w:gridCol w:w="1461"/>
        <w:gridCol w:w="2001"/>
        <w:gridCol w:w="510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13 614</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13 614</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6"/>
        <w:gridCol w:w="899"/>
        <w:gridCol w:w="1897"/>
        <w:gridCol w:w="1897"/>
        <w:gridCol w:w="2565"/>
        <w:gridCol w:w="36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 топ</w:t>
            </w:r>
          </w:p>
        </w:tc>
        <w:tc>
          <w:tcPr>
            <w:tcW w:w="3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144 963</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144 963</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144 963</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144 963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1827"/>
        <w:gridCol w:w="539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8 927,5</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8 927,5</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8 927,5</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