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7c0" w14:textId="c2ff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2014 жылғы 17 ақпандағы № 1 "Хромтау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әкімінің 2017 жылғы 14 сәуірдегі № 2 шешімі. Ақтөбе облысының Әділет департаментінде 2017 жылғы 26 сәуірде № 5466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2014 жылғы 17 ақпандағы № 1 "Хромтау ауданы аумағында сайлау учаскелерін құру туралы" (нормативтік құқықтық актілердің мемлекеттік тіркеу Тізілімінде № 3800 тіркелген, 2014 жылғы 19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 аппаратының басшысы С. Жаконовқа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Әйтеке би көшесі, 67, ауылдық мәдениет үйінің ғимараты, телефон: 38-4-95.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бекеті, Бірлік көшесі, 2, бастауыш мектеп ғимараты, телефон: 78-3-10.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бекетінің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ауылы, Табантал көшесі, 62, ауылдық клуб ғимараты, телефон: 77-8-90.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Табантал, Жайлаусай, Бақай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Коптоғай ауылы, Көптоғай көшесі, № 21 үй, телефон: 78-9-43.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ауылы, Бейбітшілік көшесі, 16, ауылдық мәдениет үйінің ғимараты, телефон: 77-7-17.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Желтоқсан көшесі, 11, ескі мектеп ғимараты, телефон: 78-4-04.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ауылы, Мектеп көшесі 2, ауылдық мәдениет үйінің ғимараты, телефон: 71-1-49.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ауылы, Ыбырай Алтынсарин көшесі, 7, орта мектеп ғимараты, телефон: 79-9-41.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ауылы, Валерий Величко көшесі, 34, ауылдық клуб ғимараты, телефон: 79-8-48.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ауылы, Мектеп көшесі, 17, орта мектеп ғимараты, телефон: 78-6-05.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Жарбұтақ, Аралтөбе, Тассай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Құдықсай ауылы, Мектеп көшесі, 1, негізгі мектеп ғимараты, телефон: 77-5-58.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Құдықсай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Бейбітшілік көшесі, 1, ескі мектеп ғимараты, телефон: 77-4-78.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Мәншүк Мәметова көшесі, 22, ауылдық мәдениет үйінің ғимараты, телефон: 77-4-86.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ауылы, Ардагерлер көшесі, 1, орта мектеп ғимараты, телефон: 77-5-12.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ауылы, Құрманғали Оспанов көшесі, 13, орта мектеп ғимараты, телефон: 79-0-85.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Аққұдық, Қатынадыр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ауылы, Нұрлы-көш көшесі, 37а, орта мектеп ғимараты, телефон: 79-7-18.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Көктау, Қарабаз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ауылы, Желтоқсан көшесі, 21, орта мектеп ғимараты, телефон: 79-0-86.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көшесі, 27, ескі медициналық пункт ғимараты, телефон: 77-2-88.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 ауылы, Әлия Молдағұлова көшесі, 9, ауылдық мәдениет үйінің ғимараты, телефон: 47-0-99.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Бөгетсай, Шіліктісай ауылдарының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Ыбырай Алтынсарин көшесі, № 3-1 үй, телефон: 77-5-25.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Абай көшесі, 1, бастауыш мектеп ғимараты, телефон: 77-5-65.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ауылы, Сай көшесі, 24, ауылдық клуб ғимараты, телефон: 76-0-98.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Ащы көшесі, № 5 үй, телефон: 76-0-88.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Бұлақ көшесі, № 14 үй, телефон: 76-0-12.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ауылы, Байғанин көшесі, 13, орта мектеп ғимараты, телефон: 41-2-25.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ауылы, Адыр көшесі 27, орта мектеп ғимараты, телефон: 77-5-75.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ауылының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Бейбітшілік көшесі, 30, "Кеншілер" мәдениет үйінің ғимараты, телефон: 34-6-01.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квартал көшесі: № 1а, 1б, 1в, 1г, 1д, 1е, 1к, 1л, 1м, 1н, 1п, 1р, 1с, 1т, 1у, 1э, 1ф, 2а, 2б, 2в, 2г, 2д, 2е, 2к, 2л, 2м, 2п, 106, 108, 108а.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5 мектеп-гимназиясының ғимараты, Әйтеке би көшесі, 57, телефон: 24-4-09.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45, 46, 47, 48, 49, 50, 51, 52, 53, 54, 55, 56, 57, 58, 59, 60, 61, 62, 63, 64, 65, 66, 67, 68, 69, 70; 72;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1а, 1б, 2б, 3, 4, 5, 6, 6а, 7, 8, 16, 17, 17а, 17б, 18, 24, 25.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1 орта мектеп ғимараты, Леонид Шиловский көшесі, 8, телефон: 21-6-64.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1, 3, 5, 7, 8, 10,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1а, 2, 2а, 2б,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2 мектеп-гимназиясының ғимараты, Надежда Курченко көшесі, 1, телефон: 22-9-57.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мектептен тыс білім беру орталығы ғимараты, Әлия Молдағұлова көшесі, 7, телефон: 22-1-30.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тау-кен техникалық колледжінің ғимараты, Есет батыр көшесі, 9, телефон: 21-0-46.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5, 5а, 7, 7а, 9а,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8,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3 орта мектеп ғимараты, Абай даңғылы, 7, телефон: 21-4-22.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1, 3, 4, 5-1, 5-2, 5-3, 5-4,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4 орта мектеп ғимараты, Мұхтар Әуезов көшесі, 5, телефон: 23-2-52.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"Ақтөбе астық өнімдері комбинаты" Жауапкершілігі шектеулі серіктестігі ғимараты, Окраина көшесі, 1А, телефон: 27-0-51.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көшесі: № 1, 1а, 2, 3, 3к, 4, 5, 5а, 5к,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қаласы, № 6 мектеп-гимназиясының ғимараты, Мұхтар Әуезов көшесі, 12Б, телефон: 27-7-40.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4, 6, 8,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15, 16, 17, 18, 19, 20, 21, 22, 23, 24, 25, 26, 27, 28, 28а, 29, 30, 30а, 30б, 31, 32, 32а, 34, 34а, 36, 36а, 38, 38а, 40, 42, 42а, 44а, 46, 48, 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7, 8, 11, 12, 13, 15, 16, 17, 18, 18а, 21, 24, 26, 30, 31, 34, 35, 36, 37, 38, 39, 40, 41, 42, 43, 44, 45, 46, 47, 48, 49, 50, 51, 52, 53, 54, 55, 56, 59, 139,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көшесі: № 1, 2, 3, 4, 5, 6, 7, 8, 9, 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