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c7ce" w14:textId="bc5c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2016 жылғы 10 ақпандағы № 31 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2017 жылғы 27 ақпандағы № 48 қаулысы. Ақтөбе облысының Әділет департаментінде 2017 жылғы 14 наурызда № 5324 болып тіркелді. Күші жойылды - Ақтөбе облысы Хромтау ауданы әкімдігінің 2020 жылғы 22 желтоқсандағы № 414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2016 жылғы 10 ақпандағы № 31 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 тізілімінде № 4757 тіркелген, 2016 жылдың 09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атауында "тәрбие" сөзінен кейінгі "және" сөзі "мен"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С.Шілмановқа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523"/>
        <w:gridCol w:w="1310"/>
        <w:gridCol w:w="1176"/>
        <w:gridCol w:w="1950"/>
        <w:gridCol w:w="1719"/>
        <w:gridCol w:w="1859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 аумақтық орналасуы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болу ұзақтығымен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күнгі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1 "Күншуақ"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3 "Айгөлек" бөбекжай- 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4 "Гүлдер"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5 "Ақбота"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6 "Ақкөгершін"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7 "Еркетай"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 8 "Тұлпар"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"Бәйтерек"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"Балдаурен"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"Ақбөбек"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"Таңшолпан"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"Шаңырақ" бөбекжай-балабақшасы мемлекеттік коммуналдық қазыналық кәсіпорыны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"ЕрТөстік" балабақшасы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"Гүлнұр" балабақшасы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