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4c9e" w14:textId="3c04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әкімдігінің және мәслихаттың 2012 жылғы 7 тамыздағы № 247/51 "Хромтау қаласының көшелеріне атаулар беру туралы" қаулысы мен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2017 жылғы 17 ақпандағы № 35 қаулысы және Хромтау аудандық мәслихатының 2017 жылғы 17 ақпандағы № 87 шешімі. Ақтөбе облысының Әділет департаментінде 2017 жылғы 2 наурызда № 5280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аудандық әкімдігінің және мәслихаттың 2012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 247/51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"Хромтау қаласының көшелеріне атаулар беру туралы" (нормативтік құқықтық актілерді мемлекеттік тіркеу тізілімінде № 3414 болып тіркелген, 2012 жылдың 20 қыркүйегінде аудандық "Хромтау" газетінде жарияланған) қаулысы мен шешіміне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 бабына" сөздері "12 бабының 5-1) тармақшасына"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Төлепбергенов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