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1daf2" w14:textId="921da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Ойыл ауылдық округі әкімінің 2017 жылғы 27 сәуірдегі № 80 шешімі. Ақтөбе облысының Әділет департаментінде 2017 жылғы 3 мамырда № 5482 болып тіркелді. Күші жойылды - Ақтөбе облысы Ойыл ауданы Ойыл ауылдық округі әкімінің 2018 жылғы 9 шілдедегі № 81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Ойыл ауданы Ойыл ауылдық округі әкімінің 09.07.2018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Министрлігі ветеринариялық бақылау және қадағалау комитетінің Ойыл аудандық аумақтық инспекциясы бас мемлекеттік ветеринариялық-санитарлық инспекторының 2017 жылғы 10 сәуірдегі № ВО 3-4/31 ұсынысына сәйкес, Ойыл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малдарының арасынан бруцеллез ауруының анықталуына байланысты Ойыл ауылдық округінің Ақшатау ауылы аумағында шектеу іс – шаралары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Бисебаев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