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1cacc" w14:textId="e31ca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Ш.Берсиев атындағы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2017 жылғы 22 желтоқсандағы № 155 шешімі. Ақтөбе облысының Әділет департаментінде 2018 жылғы 16 қаңтарда № 5862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сәйкес, Ойыл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2018-2020 жылдарға арналған Ш.Берсиев атындағы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бекiтiлсiн: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                                                      45 069,8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                                                1 753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                                                43 316,8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                                                      45 069,8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                                   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                                         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                                   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операциялар бойынша сальдо                                    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                                   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                             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(профицитін пайдалану)                                           0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– Ақтөбе облысы Ойыл аудандық мәслихатының 26.03.2018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07.12.2018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салық.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2017 жылғы 30 қарашадағы "2018-2020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мәліметке және басшылыққа алынсын: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2018 жылғы 1 қаңтарынан бастап: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- 28 284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- 2 405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базалық әлеуметтік төлемдердің мөлшерлерін есептеу үшін ең төмен күнкөріс деңгейінің шамасы - 28 284 теңге.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2018 жылға арналған ауылдық округ бюджетінде аудандық бюджеттен берілетін субвенция көлемі - 41 489 мың теңге сомасында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шешім 2018 жылғы 1 қаңтардан бастап қолданысқа енгізіледі.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Жұмырбаев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22 желтоқсандағы № 155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Ш.Берсиев атындағы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Ойыл аудандық мәслихатының 07.12.2018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45069,8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43316,8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43316,8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"/>
        <w:gridCol w:w="843"/>
        <w:gridCol w:w="1777"/>
        <w:gridCol w:w="1778"/>
        <w:gridCol w:w="3181"/>
        <w:gridCol w:w="34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45069,8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16856,8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орындайтын өкiлдi, атқарушы және басқа органдар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16856,8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әкімінің аппараты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16856,8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қызметін қамтамасыз ету жөніндегі қызметтер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16856,8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24625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24625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әкімінің аппараты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24625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тәрбиелеу және оқыту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тәрбиелеу және оқыту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ұйымдарында медициналық қызмет көрсетуді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24625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әкімінің аппараты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Жерлеу орындарын ұстау және туыстары жоқ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адамдарды жерлеу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әкімінің аппараты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шеңберінде өңірлерді 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дамытуға жәрдемдесу бойынша шараларды іске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асыруға ауылдық елді мекендерді жайластыруды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шешуге арналған іс-шараларды іске асыру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әкімінің аппараты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(профицитін пайдалану)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пайдаланатын қалдықтары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56,8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56,8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22 желтоқсандағы № 155 шешіміне №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Ш.Берсиев атындағы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 әкімінің аппараты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әкімінің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 әкімінің аппараты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 мен оқыту ұйымдарының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округ әкімінің аппараты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Жерлеу орындарын ұстау және туыстары жоқ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адамдарды жерлеу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 әкімінің аппараты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 әкімінің аппараты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(профицитін пайдалану)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22 желтоқсандағы № 155 шешіміне №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Ш.Берсиев атындағы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 әкімінің аппараты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әкімінің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 әкімінің аппараты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 әкімінің аппараты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Жерлеу орындарын ұстау және туыстары жоқ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адамдарды жерлеу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 әкімінің аппараты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 әкімінің аппараты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(профицитін пайдалану)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