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c6a2" w14:textId="7c8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Көптоғай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22 желтоқсандағы № 154 шешімі. Ақтөбе облысының Әділет департаментінде 2018 жылғы 16 қаңтарда № 5859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      37 392,4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      2 472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      34 920,4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      37 392,4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                                   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     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Ойыл аудандық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қарашасындағы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 қаңтарынан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мөлшерлерін есептеу үшін ең төмен күнкөріс деңгейінің шамасы - 28 284 теңге.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округінің бюджетінде аудандық бюджеттен берілетін субвенция көлемі - 36 102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884"/>
        <w:gridCol w:w="1864"/>
        <w:gridCol w:w="1864"/>
        <w:gridCol w:w="2737"/>
        <w:gridCol w:w="3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қызметін қамтамасыз 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ұйымдарында медициналық қызмет көрсетуді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154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940"/>
        <w:gridCol w:w="1982"/>
        <w:gridCol w:w="1982"/>
        <w:gridCol w:w="2911"/>
        <w:gridCol w:w="3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 әкімінің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 жерлеу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(профицитін пайдалану)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154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940"/>
        <w:gridCol w:w="1982"/>
        <w:gridCol w:w="1982"/>
        <w:gridCol w:w="2911"/>
        <w:gridCol w:w="3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қызметін қамтамасыз 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