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0961" w14:textId="d9b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Ойыл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2017 жылғы 22 желтоқсандағы № 153 шешімі. Ақтөбе облысының Әділет департаментінде 2018 жылғы 16 қаңтарда № 5858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      264 805,1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      13 617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                                                251 188,1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      264 805,1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                                   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     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Ойыл аудандық мәслихатының 26.03.2018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12.06.2018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12.09.2018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жылдың 30 қарашасындағы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жылдың 1 қаңтарынан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мөлшерлерін есептеу үшін ең төмен күнкөріс деңгейінің шамасы - 28 284 теңге.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 бюджетінде аудандық бюджеттен берілетін субвенция көлемі - 234 447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264805,1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2"/>
        <w:gridCol w:w="1712"/>
        <w:gridCol w:w="3064"/>
        <w:gridCol w:w="3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264805,1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орындайтын өкiлдi, атқарушы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 әкімінің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ұйымдардың күрделі шығыстары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ұйымдарында медициналық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 ұйымдастыру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кенттерде, ауылдық округтерде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 күрделі және орташа жөндеу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өңірлерді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дамытуға жәрдемдесу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шараларды іске асыруға 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мекендерді жайластыруды шешуге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іске асыру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153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153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