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130c" w14:textId="1501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12 желтоқсандағы № 142 шешімі. Ақтөбе облысының Әділет департаментінде 2018 жылғы 8 қаңтарда № 5807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1. 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келесі әлеуметтік қолдау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Алтымов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