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e44" w14:textId="7a7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бірлігі үшін тіркелген салық мөлшерлемелерінің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15 қарашадағы № 126 шешімі. Ақтөбе облысының Әділет департаментінде 2017 жылғы 5 желтоқсанда № 5723 болып тіркелді. Күші жойылды - Ақтөбе облысы Ойыл аудандық мәслихатының 2018 жылғы 26 наурыздағы № 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2008 жылғы 10 желтоқсандағы "Салық және бюджетке төленетін басқа-да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Айына салық салу бірлігі үшін тіркелген салық мөлшерлемелерінің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күнтізбелік күн өткеннен кейін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15 қарашадағы № 126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мөлшерлемелерінің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5981"/>
        <w:gridCol w:w="4289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көрсеткіштерде тіркелген салықтың мөлшерлемелерінің мөлшері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